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3ab8" w14:textId="7673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6 апреля 2018 года № 167. Зарегистрировано Департаментом юстиции Южно-Казахстанской области 27 апреля 2018 года № 4581. Утратило силу постановлением акимата города Шымкент от 25 сентября 2018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25.09.2018 № 181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города Шымкент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5 апреля 2017 года № 269 "Об утверждении Методики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(зарегистрировано в Реестре государственной регистрации нормативных правовых актов за № 4058, опубликовано 26 апреля 2017 года в газете "Панорама Шымкента" и в эталонном контрольном банке нормативных правовых актов Республики Казахстан в электронном виде 12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Шымкент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Бадыракова 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 № 167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аппарата акима города Шымкент, аппаратов акимов районов в городе Шымкент и исполнительных органов, финансируемых из местного бюджета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262"/>
        <w:gridCol w:w="3694"/>
        <w:gridCol w:w="1262"/>
        <w:gridCol w:w="1263"/>
        <w:gridCol w:w="1263"/>
        <w:gridCol w:w="2236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611"/>
        <w:gridCol w:w="1611"/>
        <w:gridCol w:w="1612"/>
        <w:gridCol w:w="1612"/>
        <w:gridCol w:w="4169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800"/>
        <w:gridCol w:w="3105"/>
        <w:gridCol w:w="5872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656"/>
        <w:gridCol w:w="4495"/>
        <w:gridCol w:w="4285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 и дает поручения в соответствии со стратегическими целями;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задания бессистемно;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не ориентирует работников на выстраивание эффективного взаимодействия с госорганами и организациями;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организовать совместно с другими подразделениями реализацию планов и достижение общих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замкнутую позицию в работе, не обращаясь за помощью к более опытным коллегам;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правильно распределять обязанности;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четко распределить обязанности в подразделении;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распределяет поручения при организации деятельности подразделения;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учҰтом возможных рисков и последствий.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своҰ мнение.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задачи, исходя из стратегических целей и приоритетов;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доступность оказываемых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неясные задачи без учета стратегических целей и приоритетов;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поверхностное представление об инструментах оказания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оказанию качественных услуг и решает, возникающие вопросы;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неспособность к организации работы по оказанию качественных услуг и решению возникающих вопросов;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услуг, проявляет безразличие.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услуги вежливо и доброжелательно;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грубое и пренебрежительное отношение к получателю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разъясняет коллективу необходимость информирования потребителей об оказываемых услугах;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подчиненных доступно информировать получателей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работает с подчиненными по информированию получателей услугах;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эффективные способы информирования получателей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неэффективные способы информирования получателей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доводит до коллектива новые приоритеты;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эффективные меры для своевременного реагирования на изменения;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до коллектива новые приоритеты или доводит их несвоевременно;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разрабатывает или разрабатывает неэффективные меры для своевременного реагирования на изменения;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вносит предложения по использованию новых подходов в работе;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вносит предложения по продвижению перспективных работников;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 личном примере стремление к саморазвитию.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перспективных работников и не инициирует их продвижение;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новым знаниям и технологиям;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на практике новые навыки, позволяющие повысить его эффективность.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работниками этических норм и стандартов;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этических норм и стандартов работниками;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неэтично, проявляя субъективизм, корысть, а также неуважение к чести и достоинству личности;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соблюдение принятых стандартов и норм, запретов и ограничений;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в коллективе не соблюдение принятых стандартов и норм, запретов и ограничений;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поведение, противоречащее этическим нормам и стандартам;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вырабатывает и не предлагает идеи и предложения и не выполняет дополнительную работу помимо своих основных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городе Шымкент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