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e425" w14:textId="fd6e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28 февраля 2018 года № 102. Зарегистрировано Департаментом юстиции Южно-Казахстанской области 15 марта 2018 года № 4471. Утратило силу постановлением акимата города Шымкент от 28 марта 2019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28.03.2019 № 263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26 июля 2017 года № 687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города Шымкент" (зарегистрировано в Реестре государственной регистрации нормативных правовых актов за № 4180, опубликовано 23 августа 2017 года в газете "Панорама Шымкента" и в Эталонном контрольном банке нормативных правовых актов Республики Казахстан в электронном виде 16 октября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 настоящего постановления возложить на руководителя отдела занятости и социальных программ города Шымкент М. Нышамбаева.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Г. Курманбекову.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Шымкент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6483"/>
        <w:gridCol w:w="1346"/>
        <w:gridCol w:w="1912"/>
        <w:gridCol w:w="1633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"Центр стерилизации инструментария и изделий медицинского назначения" управления здравоохранения Южно-Казахстанской области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центр гиперборической оксигенации имени Турмахана Орынбаевича Орынбаева" управления здравоохранения Южно-Казахстанской области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"Областной кардиологический центр" управления здравоохранения Южно-Казахстанской области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территориальный центр социального обслуживания населения" акимата города Шымкент"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социальной адаптации лиц оказавшихся в трудной жизненной ситуации" акимата города Шымкент"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города Шымкент"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служба" отдела сельского хозяйства и ветеринарии города Шымкент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"Южно-Казахстанский музыкальный колледж" Управления образования Южно-Казахстанской области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"Индустриально-технический колледж" Управления образования Южно-Казахстанской области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"Қуатжылуорталық-3" отдела жилищно-коммунального хозяйства города Шымкент"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"Шымкентцемент"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"Шымкентмай"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"Химфарм"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Южно-Казахстанский производственный филиал Акционерного общества "КазТрансГаз Аймак"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"Шымкент жасыл қала"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"Швейная фабрика "Гауһар"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"КЭММ - 2030"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"Клиника "Дау-Мед"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"Казмедприбор"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"Рахат-Шымкент"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"Pioneer Grain Products"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"Шымкент құс"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"А.Р.Т. - Құрылыс"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"ТҮРКІСТАН ЖОЛСЕРВИС"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 Текстиль"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"Ferrum-Vtor"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Шымкент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086"/>
        <w:gridCol w:w="2240"/>
        <w:gridCol w:w="3181"/>
        <w:gridCol w:w="2717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"Шымкентмай"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жасыл қала"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"А.Р.Т.-Құрылыс"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 Текстиль"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2018 года № 102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Шымкент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1548"/>
        <w:gridCol w:w="2773"/>
        <w:gridCol w:w="5228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сотрудников (человек)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безалкогольных напитков "ВИЗиТ"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