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89e" w14:textId="d59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Южно-Казахстанского областного маслихата от 15 января 2016 года № 46/384-V "Об утверждении Положения о государственном учреждении Ревизионная комиссия по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12 декабря 2018 года № 33/357-VI. Зарегистрировано Департаментом юстиции Туркестанской области 27 декабря 2018 года № 4861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Туркестанский областной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46/384-V "Об утверждении Положения о государственном учреждении Ревизионная комиссия по Южно-Казахстанской области" (зарегистрировано в Реестре государственной регистрации нормативных правовых актов за № 3551, опубликовано 29 января 2016 года в газете "Южный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