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bdd" w14:textId="eec8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16 июня 2017 года № 163 "Об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ноября 2018 года № 311. Зарегистрировано Департаментом юстиции Туркестанской области 19 ноября 2018 года № 4787. Утратило силу постановлением акимата Туркестанской области от 5 мая 2020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05.05.2020 № 112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2018 года № 297 "О внесении изменений в некоторые приказы Министерства сельского хозяйства Республики Казахстан",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2017 года № 163 "Об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4128, опубликовано 27 июня 2017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приоритетных культур 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6396"/>
        <w:gridCol w:w="432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Риса, сданного на переработку перерабатывающему предприятию либо переданного на переработку собственным перерабатывающим структурам, имеющим сертификаты соответствия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Хлопок-сырец, сданный на переработку на хлопкоперерабатывающий завод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