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4be4" w14:textId="b2b4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4 октября 2018 года № 281. Зарегистрировано Департаментом юстиции Туркестанской области 12 октября 2018 года № 4763. Утратило силу постановлением акимата Туркестанской области от 14 июня 2019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Туркестанской области от 14.06.2019 № 132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февраля 2017 года № 65 "О внесении изменения в приказ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зарегистрированного в Реестре государственной регистрации нормативных правовых актов за № 14920,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2017 года № 233 "Об утверждении перечня субсидируемых видов средств защиты растений и норм субсидий на 1 единицу (литр, килограмм, грамм, штук)" (зарегистрировано в Реестре государственной регистрации нормативных правовых актов за № 4200, опубликованное 4 сентября 2017 года в газете "Южный Казахстан" и 5 сентября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Нукенова К.Т.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единицу (литр, килограмм, грамм,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292"/>
        <w:gridCol w:w="846"/>
        <w:gridCol w:w="1799"/>
        <w:gridCol w:w="258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стоимость гербицида или аналога (ов), тенге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(35%)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 водорастворимые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600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Гроза 60%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905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масляный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суспензионная эмульсия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85 %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водный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калийная соль, 12, 5%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изопропиламинной и калийной солей, 540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калийной соли, 500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калийной соли, 450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 водный раствор.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720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4 840,65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17 066,00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водорастворимый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 водно-суспензионный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водно-гликолевый раствор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водорастворимый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 3 г/кг + тиенкарбазон - метил, 22, 5 г/кг + мефенпир - диэтил (антидот), 135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г/л + амидосульфурон, 100 г/л + мефенпир - диэтил (антидот), 250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(антидот), 60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клоквинтоцет - мексил (антидот), 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концентрат суспензии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концентрат суспензии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смачивающийся порошок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 масляная дисперсия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суспензионный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суспензионный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25 663,4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метил, 164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40 346,6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сухая текучая суспензия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75 %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89 145,7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 - п - этил, 100 г/л + клоквинтоцет - мексил (антидот), 27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Феноксапрон - п - этил, 69 г/л + мефенпир - диэтил (антидот), 75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г/л + клодинафоп - прапаргил, 90 г/л + клоквинтоцет - мексил, 72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эмульсия масляно-водная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эмульсия масляно-водная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клоквинтосет - мексил (антидот), 20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мефенпир - диэтил (антидот), 27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+ фенхлоразол-этил (антидот), 50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эмульсия масляно-водная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+ фенклоразол-этил (антидот), 60 г/л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клоквинтоцет - мексил (антидот), 23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г/л + йодосульфурон-метил-натрий, 8 г/л + мефенпир-диэтил (антидот), 24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(антидот), 34, 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водная эмульсия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 (антидот), 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 150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90 г/л + 2,4-Д кислоты в виде сложного эфира, 510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5 г/л + флуроксипир 50 г/л + 2,4-Д кислоты в виде сложного эфира 410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 концентрат эмульсии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штук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штук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