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825b" w14:textId="b6a8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2018-2019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августа 2018 года № 232. Зарегистрировано Департаментом юстиции Туркестанской области 14 августа 2018 года № 4710.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Туркестанской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техническим и профессиональным, послесредним образованием на 2018-2019 учебный год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Туркестанской области", "Управление здравоохранения Туркестанской области", "Управление координации занятости и социальных программ Туркестанской области" в установленном законодательством порядке, обеспечить размещение государственного образовательного заказа на подготовку кадров в учебных заведениях технического и профессионального образования на 2018-2019 учебный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Садибекова У.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августа 2018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техническим и профессиональным, послесредним образованием на 2018-2019 учебный год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постановлением акимата Туркестанской области от 02.05.2019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 квалификация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индустриально-строительный колледж"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художественно-оформительских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 "Колледж № 7"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санитарно-тех-нических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8"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многопрофильно-технический колледж"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11"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12"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№13"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 "Колледж № 14"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15"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17"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18"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19"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20" имени Дауренбека Курманбека"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21"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23"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24"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25 имени Д.Конаева"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аграрный Колледж"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леса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молочных продукций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гуманитарно-технический колледж"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"Махтаральский аграрный колледж"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аграрно-технический колледж"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безалькогольных и спиртных напитков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"Тюлькубасский колледж агробизнеса и туризма"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гуманитарно-технический колледж им.Г.Муратбаева" управления образования Южно-Казахстанской области"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"Туркестанский высший медицинский колледж" управления здравоохранения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здравохранения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"Жетысайский медицинский колледж" управления здравоохранения Южно-Казахстанской области"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здравохранения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"Специальный профессиональный колледж" управления координации занятости и социальных программ Южно-Казахстанской области"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"Арысский гуманитарно-технический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"Южно- Казахстанский Гуманитарно-финансовый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образовательное учреждение "Кентауский гуманитарно-технический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"Кентауский политехнический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"Южно-Казахстанский индустриально-инновационный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"Инновационно-технологический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"Южно-Казахстанский экономико-технологический колледж "Мирас"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"Технический колледж"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"Профессиональный колледж Туркестан Ахмета Ясави" учреждения "Международный Казахско-Турецкий университет имени Ходжи Ахмеда Ясави"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"Туркестанский индустриально-педагогический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колледж "Парасат" Южно-Казахстанского гуманитарного института им. М.Сапарбаева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М.Ауезова" Министерства образования и науки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строительных изделий и конструкций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"Колледж медресе Сарыағаш"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транспортный колледж Казахской академии транспорта и коммуникаций имени М. Тынышпаева"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"Высщий колледж "Болашақ"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"Аксукентский многопрофильный колледж" учреждения Казахстанского университета Дружбы народов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"Южно-Казахстанский высший педагогический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технологии основного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"Профессиональный колледж имени Анвара Исмаилова"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строитель широкого профиля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"Южно-Казахстанский колледж "Арыстанбаб"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"Гуманитарно-агроэкономический колледж"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электронно-вычислительных машин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"Колледж медресе Шымкент"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Туркестанской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