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1fa4" w14:textId="9fc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Жетысайского, Мактааральского, Келесского, Сарыагашского районов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10 июля 2018 года № 203 и решение Туркестанского областного маслихата от 10 июля 2018 года № 27/305-VI. Зарегистрировано Департаментом юстиции Туркестанской области 26 июля 2018 года № 4701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Жетысайского, Мактааральского, Келесского, Сарыагашского районов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Туркестанской области и решению Туркестанского областного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заместителя акима области Садыра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совместное постановление и решение вводятся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203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27/305-VI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районов Туркестанской области (Жетысайский, Мактааральский, Келесский, Сарыагашский)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образуемых районов Туркестанской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Территория образуемого Сарыагашского района составляет 417 074 гектаров, границы обозначены следующим образом: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существующим границам территорий, находящихся в административном подчинении города Арыс и Казыгуртского района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существующей границе Казыгуртского района Туркестанской области и по государственной границе Республики Казахстан, проходящей по руслу канала Зах, граничащей с районом Кибрай Ташкентской области Республики Узбекистан;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государственной границе Республики Казахстан, проходящей по руслу реки Келес, граничащей с районами Кибрай, Ташкент, Зангиата Ташкентской области Республики Узбекистан, далее проходит по существующим границам сельских округов Биртилек, Ошакты, Бирлик, Жамбыл, Бозай образуемого Келесского района в составе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руслу реки Сырдарья, граничащей с Шардаринским районом Туркестанской области.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Территория образуемого Келесского района составляет 345 129 гектаров, границы обозначены следующим образом: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существующим границам сельских округов Алимтау, Дарбаза, Тегисшил, Куркелес и поселка Коктерек образуемого Сарыагашского района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государственной границе Республики Казахстан, граничащей с районами Зангиата и Янгиюль Ташкентской области Республики Узбекистан;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государственной границе Республики Казахстан, граничащей с районом Чиназ Ташкентской области Республики Узбекистан, далее проходитпо руслу реки Сырдарья, граничащей с Шардаринским районом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руслу реки Сырдарья, граничащей с Шардаринским районом Туркестанской области.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территории Жетысайского района составляет 104 634,19 гектаров, границы обозначены следующим образом: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Шардаринскому водохранилищу Шардаринского района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границе образуемого Мактааральского района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границе Акалтынского района Сырдарьинской области Республики Узбекистан;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границам Фаришского и Мырзачульского районов Жизакской области Республики Узбекистан.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 территории Мактааральского района составляет 80 763,81 гектаров, границы обозначены следующим образом: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Шардаринскому водохранилищу Шардаринского района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границе Сырдарьинского района Сырдарьинской области Республики Узбекистан;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границе Мырзаабатского, Акалтынского районов Сырдарьинской области Республики Узбекистан;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границе образуемого Жетысайского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