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deae" w14:textId="c1cd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14 мая 2018 года № 133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июля 2018 года № 211. Зарегистрировано Департаментом юстиции Южно-Казахстанской области 23 июля 2018 года № 4696. Утратило силу постановлением акимата Туркестанской области от 19 ноября 2018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19.11.2018 № 312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14813,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мая 2018 года № 133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 4604, опубликованное 22 мая 2018 года в газете "Южный Казахстан" и 24 мая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Тасжурекова Е.К.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130"/>
        <w:gridCol w:w="343"/>
        <w:gridCol w:w="1925"/>
        <w:gridCol w:w="2318"/>
        <w:gridCol w:w="271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стран Европы и СНГ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276 768,0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497 136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745 704,0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270 045,0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284 765,0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135 075,0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 штук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 штук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500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14 944,5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4 207 335,4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