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673" w14:textId="aa74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21 июня 2018 года № 194 и решение Южно-Казахстанского областного маслихата от 21 июня 2018 года № 25/286-VI. Зарегистрировано Департаментом юстиции Южно-Казахстанской области 18 июля 2018 года № 4688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22 декабря 2017 года, акимат Южно-Казахстанской области ПОСТАНОВЛЯЕТ и Южно-Казахстанский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отдельные административно-территориальные единицы Южно-Казахстанской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Чапаев сельского округа Аксукент в населенный пункт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Манкент сельского округа Аксукент в населенный пункт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Капланбек сельского округа Кабланбек в населенный пункт Кабыланбек;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Белый дом сельского округа Куркелес в населенный пункт Ак уй;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М.Горький сельского округа Майлыкент в село Караагашты.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безымянному населенному пункту сельского округа Куркелес Сарыагашского района наименование населенный пункт Береке.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Акиматам Сайрамского, Сарыагашского и Тюлькубасского районов Южно-Казахстанской области принять необходимые меры, вытекающие из настоящего совместного постановления и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Южно-Казахстанского областного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З.Чалданов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