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b196" w14:textId="9eeb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21 июня 2018 года № 25/288-VI. Зарегистрировано Департаментом юстиции Южно-Казахстанской области 5 июля 2018 года № 4668. Утратило силу решением Туркестанского областного маслихата от 29 мая 2020 года № 49/514-VI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29.05.2020 № 49/514-VI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эмиссии в окружающую среду по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Южно-Казахстанского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Южно-Казахстанского областного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Южно-Казахстанской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Южно-Казахстанского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Чалданов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25/288-VI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по Южно-Казахстанской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1678"/>
        <w:gridCol w:w="4109"/>
        <w:gridCol w:w="4110"/>
      </w:tblGrid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 в кислороде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размещение отходов производства и потребления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5455"/>
        <w:gridCol w:w="2167"/>
        <w:gridCol w:w="1899"/>
      </w:tblGrid>
      <w:tr>
        <w:trPr>
          <w:trHeight w:val="30" w:hRule="atLeast"/>
        </w:trPr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серы, образующейся при проведении нефтяных операций, составляют 7,54 МРП за одну тонну.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25/288-VI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актов Южно-Казахстанского областного маслихата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сентября 2010 года № 33/339-IV "О ставках платы за эмиссии в окружающую среду по Южно-Казахстанской области" (зарегистрировано в реестре государственной регистрации нормативных правовых актов за № 2039, опубликовано 3 ноября 2010 года в газете "Южный Казахстан").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июня 2014 года № 28/220-V "О внесении изменений в решение Южно-Казахстанского областного маслихата от 24 сентября 2010 года № 33/339-IV "О ставках платы за эмиссии в окружающую среду по Южно-Казахстанской области" (зарегистрировано в реестре государственной регистрации нормативных правовых актов за № 2715, опубликовано 23 июля 2014 года в газете "Южный Казахстан").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№ 13/152-VI "О внесении изменений в решение Южно-Казахстанского областного маслихата от 24 сентября 2010 года № 33/339-IV "О ставках платы за эмиссии в окружающую среду по Южно-Казахстанской области" (зарегистрировано в реестре государственной регистрации нормативных правовых актов за № 4156, опубликовано 24 июля 2017 года в газете "Южный Казахстан" и эталонном контрольном банке нормативных правовых актов Республики Казахстан в электронном виде 31 июля 2017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