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d740" w14:textId="9dcd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Южно-Казахстанской области от 24 июля 2017 года № 200 "О водоохранных зонах, полосах, режиме и особых условиях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июня 2018 года № 182. Зарегистрировано Департаментом юстиции Южно-Казахстанской области 4 июля 2018 года № 4664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июля 2017 года № 200 "О водоохранных зонах, полосах, режиме и особых условиях их хозяйственного использования" (зарегистрировано в Реестре государственной регистрации нормативных правовых актов № 4186, опубликовано 16 августа 2017 года в газете "Южный Казахстан" и 22 августа 2017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"Водоохранные зоны и полосы на водных объектах и водохозяйственных сооружениях Южно-Казахстанской области" к указанному постановлению таблицу дополнить строками 159-181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Тасжурекова Е.К.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Шу-Таласской бассейновой инспекции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Дауренбеков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06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Южно-Казахстанской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Нышанов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06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217"/>
        <w:gridCol w:w="328"/>
        <w:gridCol w:w="739"/>
        <w:gridCol w:w="1763"/>
        <w:gridCol w:w="1966"/>
        <w:gridCol w:w="4730"/>
      </w:tblGrid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Биресек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2-3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3-4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5-6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7-22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2-3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3-5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5-6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7-22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Карасуан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Балаторлан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0-12–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12-17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Торлан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Уштобе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7-8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8-19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0-7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7-8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8-19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Жарты-тобе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0-8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8-9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9-11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11-12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12-26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0-8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8-9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9-11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11-12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12-26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Баба-ата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0-13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13-14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14-15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15-50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0-16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16-50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Ушбас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7-13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13-19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19-36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36-39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0-7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7-13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13-19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19-36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36-39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Жылыбулак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15-20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0-11–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11-15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15-20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каракус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1-3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3-22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0-1–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1-3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3-22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Дарбыт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Таукент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4-20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2-4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4-20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Козмолдак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3-10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0-4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4-10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 ата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4-6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6-10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10-12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12-18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0-4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4-6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6-18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Суындык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0-10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10-12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17-19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19-57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0-10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10-12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17-19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19-57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Каракур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 –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3-4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4-7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7-10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10-12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12-16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16-49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0-3 –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3-4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4-7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7-10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10-12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12-16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16-49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0-5–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5-6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6-65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0-5–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5-6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6-65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шага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0-6–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6-10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10-20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0-6–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6-10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10-20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Бакырлы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17-20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0-12–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12-17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17-20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4-15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15-25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25-30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0-4 –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4-11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11-13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13-15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15-25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25-30 – 35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Кумисти-1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