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1051" w14:textId="f941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1 октября 2015 года № 294 "Об утверждении регламентов государственных услуг в сфере туризма"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18 июня 2018 года № 177. Зарегистрировано Департаментом юстиции Южно-Казахстанской области 3 июля 2018 года № 4663.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 октября 2015 года № 294 "Об утверждении регламентов государственных услуг в сфере туризма" (зарегистрированное в Реестре государственной регистрации нормативных правовых актов за № 3390, опубликованное 5 ноября 2015 года в газете "Южный Казахстан")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"Выдача лицензии на туристскую операторскую деятельность (туроператорская деятельность)",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лицензии на туристскую операторскую деятельность (туроператорская деятельность)" (далее– государственная услуга) оказывается государственным учреждением "Управление туризма и внешних связей Южно-Казахстанской области" (далее – услугодатель).";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"3.Результат оказания государственной услуги: лицензия, переоформленная лицензия на туристскую операторскую деятельность (туроператорская деятельность),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туристскую операторскую деятельность (туроператорская деятельность)",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495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Южно-Казахстанской области после его официального опубликования.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Тасжурекова Е.К.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Усербаев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Тасжуреков Е.К.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туристской информации, в том числе о туристском потенциале, объектах туризма и лицах, осуществляющих туристскую деятельность" (далее – государственная услуга) оказывается государственным учреждением "Управление туризма и внешних связей Южно-Казахстанской области" (далее - услугодатель).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предоставление туристской информации, в том числе о туристском потенциале, объектах туризма и лицах, осуществляющих туристскую деятельность.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и последовательность их выполнения, в том числе этапы прохождения всех процедур: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проводит регистрацию заявления и выдает услугополучателю государственной услуги талон о приеме заявления,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495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и в течение 20 минут передает полученное заявление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определяет в течение 20 минут ответственного исполнителя для рассмотрения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осуществляет проверку заявления,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передает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тот же рабочий день руководство услугодателя подписывает результат государственной услуги и передает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сотрудник канцелярии услугодателя выдает результат государственной услуги лично услугополучателю либо его представителю по доверенности уполномоченному лицу.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разделе 2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 и передает работнику накопительного сектора Государственной корпорации, работник накопительного сектора Государственной корпорации отправляет документы услугодателю.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работником Государственной корпорации выдается расписка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заявления и в течение 20 минут передает полученное заявление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20 минут ответственного исполнителя для рассмотрения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заявления,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передает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 и передает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тот же рабочий день сотрудник канцелярии услугодателя направляет результат государственной услуги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результат государственной услуги услугополучателю либо его представителю по доверенности.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Справочник бизнес-процессов оказания государственной услуги указан в приложении к настоящему регламенту.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в том числе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туристском потенциале,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 лицах,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последовательности взаимодействий структурных подразделений услугодателя в графическом виде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9"/>
        <w:gridCol w:w="2805"/>
        <w:gridCol w:w="1599"/>
        <w:gridCol w:w="1820"/>
        <w:gridCol w:w="1601"/>
        <w:gridCol w:w="1163"/>
        <w:gridCol w:w="1163"/>
      </w:tblGrid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заявления и передает работнику накопительного сектора Государственной корпорации, работник накопительного сектора Государственной корпорации отправляет документы услугодателю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заявления и выдает услугополучателю талон о приеме заявления и определяет в течение 20 минут ответственного исполнителя для рассмотрения заявления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течение 20 минут ответственного исполнителя для рассмотрения заявления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Подготавливает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и передает руководству услугодателя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 и передает в канцелярию услугодателя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направляет результат государственной услуги Государственную корпорацию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государственной услуги услугополучателю либо его представителю по доверенности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