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c345" w14:textId="35bc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25 февраля 2016 года № 44 "Об утверждении регламента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18 июня 2018 года № 176. Зарегистрировано Департаментом юстиции Южно-Казахстанской области 3 июля 2018 года № 4662.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февраля 2016 года № 44 "Об утверждении регламента государственной услуги "Выписка из государственного реестра туристских маршрутов и троп" (зарегистрированное в Реестре государственной регистрации нормативных правовых актов за № 3659, опубликованное 2 апреля 2016 года в газете "Южный Казахстан" и в эталонном контрольном банке нормативных правовых актов Республики Казахстан в электронном виде 31 марта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"Выписка из государственного реестра туристских маршрутов и троп" указанного постановления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Тасжурекова Е.К.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июня 2018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февраля 2016 года № 44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"Выписка из государственного реестра туристских маршрутов и троп"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"Выписка из государственного реестра туристских маршрутов и троп" (далее – государственная услуга) оказывается государственным учреждением "Управление туризма и внешних связей Южно-Казахстанской области"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государственного реестра туристских маршрутов и троп.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и последовательность их выполнения, в том числе этапы прохождения всех процедур: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проводит регистрацию заявления и выдает услугополучателю государственной услуги талон о приеме заявления,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"Выписка из государственного реестра туристских маршрутов и троп",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ноября 2015 года № 1110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и в течение 20 минут передает полученное заявление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определяет в течение 20 минут ответственного исполнителя для рассмотрения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тот же рабочий день руководство услугодателя подписывает результат государственной услуги и передает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сотрудник канцелярии услугодателя выдает результат государственной услуги лично услугополучателю либо по доверенности уполномоченному лицу.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передает работнику накопительного сектора Государственной корпорации, работник накопительного сектора Государственной корпорации отправляет документы услугодателю.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заявления и в течение 20 минут передает полученное заявление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20 минут ответственного исполнителя для рассмотрения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заявления,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передает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направляет результат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результат государственной услуги услугополучателю либо его представителю по доверенности.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"Выписка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туристских маршрутов и троп"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9"/>
        <w:gridCol w:w="2805"/>
        <w:gridCol w:w="1599"/>
        <w:gridCol w:w="1820"/>
        <w:gridCol w:w="1601"/>
        <w:gridCol w:w="1163"/>
        <w:gridCol w:w="1163"/>
      </w:tblGrid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передает работнику накопительного сектора Государственной корпорации, работник накопительного сектора Государственной корпорации отправляет документы услугодателю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выдает услугополучателю талон о приеме заявления и определяет в течение 20 минут ответственного исполнителя для рассмотрения заявления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20 минут ответственного исполнителя для рассмотрения заявления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Подготавливает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руководству услугодателя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передает в канцелярию услугодателя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направляет результат государственной услуги Государственную корпорацию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 либо его представителю по доверенности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