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ca16" w14:textId="da2c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мая 2018 года № 142. Зарегистрировано Департаментом юстиции Южно-Казахстанской области 7 июня 2018 года № 4623.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"21"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местными исполнительными органами области, районов, городов областного значения, акимами городов районного значения, поселков, сел, сельских округов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предоставлении права на земельный участок (далее – решение)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заверенной доверенности) (далее – его представитель)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и предоставляет документы руководителю услугодателя в течении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в структурное подразделение местного исполнительного органа области, района и города областного значения, осуществляющее функции в сфере земельных отношений либо в сфере архитектуры и градостроительства (далее - уполномоченный орган), в пределах компетенции,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обращения уполномоченный орган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проверяет полноту представленных документов, в случае предоставления неполного пакета документов, подготавливает письменный мотивированный отказ в дальнейшем рассмотрении заявления (далее – отказ в рассмотрении заявления), регистрирует и выдает его услугополучателю либо его представителю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предоставления полного пакета документов, уполномоченный орган подготавливает и предоставляет документы для рассмотрения в земельную комиссию, создаваемую местными исполнительными органами соответствующей области, района, города областного значения (далее – земельная комиссия)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выносит заключение и направляет в уполномоченный орган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случае вынесения земельной комиссией отрицательного заключения подготавливает и предоставляет руководителю услугодателя проект решения об отказе в предоставлении права на земельный участок (далее – решение об отказе)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решение об отказе сотруднику канцелярии услугодателя (в течение двух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решение об отказе и направляет копию решения об отказе услугополучателю либо его представителю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вынесения земельной комиссией положительного заключения уполномоченный орган выдает (направляет) услугополучателю либо его представителю заключение для подготовки землеустроительного проекта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составления землеустроительного проекта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со дня утверждения землеустроительного проекта подготавливает и предоставляет проект решения руководителю услугодателя (в течение семи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 подписывает и направляет решение сотруднику канцелярии услугодателя в течение семи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услугодателя регистрирует решение и направляет копию решения услугополучателю либо его представителю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обращения уполномоченным органам сферы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уполномоченным органом подготавливается акт выбора земельного участка с его ситуационной схемой (далее – акт выбора) в течении семи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в течении двенадцати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принятия положительного решения руководитель уполномоченного органа в сфере архитектуры и градостроительства утверждает окончательный акт выбора участка в течении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– подготавливает проект мотивированного ответа об отказе в оказании государственной услуги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ответственный исполнитель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 либо мотивированный ответ об отказе в оказании государственной услуги в течении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по земельным отношениям рассматривает, утверждает земельно-кадастровый план, подготавливает и предоставляет проект решения руководителю услугодателя в течении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руководитель услугодателя подписывает и направляет решение сотруднику канцелярии услугодателя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сотрудник канцелярии услугодателя регистрирует решение и направляет копию решения услугополучателю либо его представителю в течение одного рабочего дня.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земельная комиссия.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которые 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714"/>
        <w:gridCol w:w="3053"/>
        <w:gridCol w:w="644"/>
        <w:gridCol w:w="1239"/>
        <w:gridCol w:w="723"/>
        <w:gridCol w:w="922"/>
        <w:gridCol w:w="922"/>
        <w:gridCol w:w="644"/>
        <w:gridCol w:w="765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Земельная комиссия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и предоставляет документы руководителю услугодателя (в течении 10 минут).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направляет в структурное подразделение местного исполнительного органа области, района и города областного значения, осуществляющее функции в сфере земельных отношений либо в сфере архитектуры и градостроительства в пределах компетенции (в течении 2 часов).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предоставления неполного пакета документов подготавливает письменный мотивированный отказ в дальнейшем рассмотрении заявления (далее – отказ в рассмотрении заявления), регистрирует и выдает его услугополучателю либо его представителю (в течение двух рабочих дней); в случае предоставления полного пакета доку-ментов, уполномоченный орган подготавливает и предоставляет документы для рассмотрения в земельную комиссию, (в течение пяти рабочих дней).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Выносит заключение и направляет в уполномоченный орган (в течение пяти рабочих дней).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вынесения земельной комиссией отрицательного заключения подготавливает и предоставляет руководителю услугодателя проект решения об отказе в предоставлении права на земельный участок (в течение пяти рабочих дней).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Подписывает, направляет решение об отказе сотруднику канцелярии услугодателя (в течение двух рабочих дней).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об отказе и направляет копию решения об отказе услугополучателю либо его представителю (в течение одного рабочего дня).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вынесения земельной комиссией положительного заключения выдает услугополучателю заключение для подготовки землеустроительного проекта (в течение двух рабочих дней).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и направляет решение сотруднику канцелярии услугодателя (в течнеие семи рабочих дней).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и направляет копию решения услугополучателю либо его представителю (в течение одного рабочего дня).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