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fe10" w14:textId="a14f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21 мая 2018 года № 141. Зарегистрировано Департаментом юстиции Южно-Казахстанской области 28 мая 2018 года № 4612.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Законом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госдарственное предприятие на праве хозяйственного ведения "Республиканский центр правовой информатизации"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Южно-Казахстанской области Усербаева А.Ш.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"21"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Туркестанской области от 20.03.2019 </w:t>
      </w:r>
      <w:r>
        <w:rPr>
          <w:rFonts w:ascii="Times New Roman"/>
          <w:b w:val="false"/>
          <w:i w:val="false"/>
          <w:color w:val="ff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– государственная услуга) оказывается государственным учреждением "Управление сельского хозяйства Туркестанской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ревизионных союзов сельскохозяйственных кооперативов",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от 10 марта 2017 года № 115 "Об утверждении стандарта государственный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 – предоставление услугополучателем на портал в форме электронного документа, удостоверенного электронной цифровой подписи (далее - ЭЦП)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в течение одного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ревизионного союза.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заявки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форме электронного документа, удостоверенного электронной цифровой подписи (далее - ЭЦП) услугополучателя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результата оказания государственной услуги и направление ответственному исполнителю услугодателя - 2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- 15 (пятнадцать) минут.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отказа в выдаче субсидий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ревизионным союзом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ревизионного союза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двух рабочих дней после подтверждения принятия заявки согласно пункту 11 настоящих Правил.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взаймодействия структурных подразделений (работников) услугодателя в процессе оказания государственный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бухгалтерия услугодателя.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пункте 5 раздела 2 настоящего регламента.</w:t>
      </w:r>
    </w:p>
    <w:bookmarkEnd w:id="17"/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взаимодействий услугодателя 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Справочник бизнес-процессов оказания государственной услуги указан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 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союзов сельскохозяйственных кооперативов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кооперативов"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4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4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