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128e7" w14:textId="6a128e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объемов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Южно-Казахстанской области от 14 мая 2018 года № 133. Зарегистрировано Департаментом юстиции Южно-Казахстанской области 17 мая 2018 года № 4604. Утратило силу постановлением акимата Туркестанской области от 19 ноября 2018 года № 312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Туркестанской области от 19.11.2018 № 312 (вводится в действие со дня его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Заместителя Премьер-Министра Республики Казахстан – Министра сельского хозяйства Республики Казахстан от 27 января 2017 года № 30 "Об утверждении Правил субсидирования развития племенного животноводства, повышения продуктивности и качества продукции животноводства", зарегистрированного в Реестре государственной регистрации нормативных правовых актов за № 14813, акимат Южно-Казахстанской области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объемы субсидий на развитие племенного животноводства, повышение продуктивности и качества продукции животноводства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Признать утратившими силу постановления акимата Южно-Казахстанской области: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от 14 апреля 2017 года </w:t>
      </w:r>
      <w:r>
        <w:rPr>
          <w:rFonts w:ascii="Times New Roman"/>
          <w:b w:val="false"/>
          <w:i w:val="false"/>
          <w:color w:val="000000"/>
          <w:sz w:val="28"/>
        </w:rPr>
        <w:t>№ 88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4056, опубликованное 24 апреля 2017 года в газете "Южный Казахстан" и в эталонном контрольном банке нормативных правовых актов Республики Казахстан в электронном виде 28 апреля 2017 года);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от 7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 349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изменения в постановление акимата Южно-Казахстанской области от 14 апреля 2017 года № 88 "Об утверждении объемов субсидий на развитие племенного животноводства, повышение продуктивности и качества продукции животноводства" (зарегистрированное в Реестре государственной регистрации нормативных правовых актов за № 4296, опубликованное 13 декабря 2017 года в газете "Южный Казахстан" и в эталонном контрольном банке нормативных правовых актов Республики Казахстан в электронном виде 9 января 2018 года).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Южно-Казахстанской области" в порядке, установленном законодательными актами Республики Казахстан,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со дня государственной регистрации настоящего постановления направление его копии на официальное опубликование в периодические печатные издания, распространяемые на территории Южно-Казахстанской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постановления на интернет-ресурсе акимата Южно-Казахстанской области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первого заместителя акима области Усербаева А.Ш.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Туймебаев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Усербаев А.Ш.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Тургумбеков А.Е.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Садыр Е.А.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Садибеков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Сарсембаев Т.К.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Тасжуреков Е.К.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Сабитов А.С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Тасыбаев А.Б.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Южно – Казахстанской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области от 14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года № 133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Объемы субсидий на развитие племенного животноводства, повышение продуктивности и качества продукции животноводства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– в редакции постановления акимата Туркестанской области от 20.07.2018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9"/>
        <w:gridCol w:w="4130"/>
        <w:gridCol w:w="343"/>
        <w:gridCol w:w="1925"/>
        <w:gridCol w:w="2318"/>
        <w:gridCol w:w="2715"/>
      </w:tblGrid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направления субсидирования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 субсидирования, тенге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 субсидий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субсидий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развитие племенного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Ведение селекционной и племенной работы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Племенное маточное поголовье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Базовый норматив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племенного крупного рогатого скота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племенной крупный рогатый скот отечественных хозяйств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8 500,0</w:t>
            </w:r>
          </w:p>
        </w:tc>
      </w:tr>
      <w:tr>
        <w:trPr>
          <w:trHeight w:val="30" w:hRule="atLeast"/>
        </w:trPr>
        <w:tc>
          <w:tcPr>
            <w:tcW w:w="8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импортированный племенной крупный рогатый скот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из стран Европы и СНГ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296 250,0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крупного рогатого скота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3844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276 768,0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племенных быков-производителей мясных, молочных и молочно-мясных пород в общественных и товарных стадах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свиней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131 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9 825,0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искусственного осеменения маточного поголовья овец в личных подсобных хозяйствах и сельскохозяйственных кооперативах, а также в крестьянских (фермерских) хозяйствах, занимающихся разведением каракульских пород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139 200,0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 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племенных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маточное поголовье товарных овец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497 136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745 704,0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овец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ярки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бараны производители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племенных жеребцов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племенного маточного поголовья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Ведение селекционной и племенной работы с пчелосемьями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пчелиная семья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9 918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31 737,6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3 292 664,6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субсидий на повышение продуктивности и качества продукции животноводства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от 100 голов, при живой массе: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400 до 450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270 045,0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451 до 500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501 до 550 кг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4 381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284 765,0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551 до 600 кг и выше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затрат откорма бычков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Молочное и молочно-мясное скотоводство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и заготовки молока: 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400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262 500,0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 с фуражным поголовьем от 50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9 005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135 075,0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сельскохозяйственный кооператив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3 800,7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38 007,0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Мясное птицеводство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птицы (бройлер)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1000 тонн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мяса индейки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7 520,0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1 504 000,0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Яичное птицеводство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пищевого яйца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100 миллион штук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142 000,0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фактическое производство от 20 миллион штук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штук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Свиноводство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свинины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3 000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фактический откорм от 500 голов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Удешевление стоимости производства ягнятины 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голова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9 963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14 944,5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реализованной на переработку тонкой и полутонкой шерсти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60 качества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7 500,0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шерсть от 50 качества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Коневодство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кобыльего молока, в том числе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110 000,0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конины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1 950,009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234 001,1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Верблюдоводство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производства и переработки верблюжьего молока, в том числе для сельскохозяйственных кооперативов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Кормопроизводство</w:t>
            </w:r>
          </w:p>
        </w:tc>
      </w:tr>
      <w:tr>
        <w:trPr>
          <w:trHeight w:val="30" w:hRule="atLeast"/>
        </w:trPr>
        <w:tc>
          <w:tcPr>
            <w:tcW w:w="8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Удешевление стоимости комбикормов, реализованных комбикормовыми заводами для сельскохозяйственных кооперативов, занимающихся производством животноводческой продукции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559,89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Итого:</w:t>
            </w:r>
          </w:p>
        </w:tc>
        <w:tc>
          <w:tcPr>
            <w:tcW w:w="3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4 207 335,4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