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c54" w14:textId="ffc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14 августа 2015 года № 247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апреля 2018 года № 107. Зарегистрировано Департаментом юстиции Южно-Казахстанской области 27 апреля 2018 года № 4583.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247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3339, опубликовано 24 сентября 2015 года в газете "Южный Казахстан")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решения о строительстве культовых зданий (сооружений), определении их месторасположения"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перепрофилировании (изменении функционального назначения) зданий (сооружений) в культовые здания (сооружения)"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Усербаева А.Ш.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247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оказывается государственным учреждением "Управление архитектуры и градостроительства Южно-Казахстанской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акимата области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 расположения",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 и готовит проект постановления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готовит проект мотивированного отказа и руководство услугодателя подписывает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 в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в тот же рабочий день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течении рабочего дня ответственный исполнитель услугодателя готовит проект ответа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 тот же рабочий день подписывает проект ответа и передает их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течении 30-минут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акимата Южно-Казахстанской области.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30 (тридцать) рабочих дней подготавливает ответ и результат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результат оказания государственной услуги при предъявлении удостоверения личности (либо его представителя по доверенности).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 расположения"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854"/>
        <w:gridCol w:w="1243"/>
        <w:gridCol w:w="1973"/>
        <w:gridCol w:w="2070"/>
        <w:gridCol w:w="774"/>
        <w:gridCol w:w="1698"/>
        <w:gridCol w:w="1229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оказания услугодателем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готовит проект мотивированного отказа и руководство услугодателя подписывает мотивированный отказ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постановления акимата Южно-Казахстанской области в течении рабочего дня готовит проект ответа услугополучателю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канцелярии услугодателя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30-минут регистрирует ответ с приложением результата государственной услуги и выдает услугоплучателю, либо по доверенности уполномоченному лицу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оказания Государственнной корпорацией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принимает постановление, затем передает их услугодателю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принятия постановления акимата Южно-Казахстанской области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в течении рабочего дня готовит проект ответ услугополучателю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канцлярии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30-минут регистрирует ответ с приложением результата государственной услуги и выдает услугополучателю либо по доверенности уполномоченному лицу или в тот же рабочий день отправляет его в Государственную корпорацию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 на основании расписки о приеме соответствующих документов при предъявлении удостоверения личности (либо его представителя по доверенности).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247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(сооружении)" (далее - государственная услуга) оказывается государственным учреждением "Управление архитектуры и градостроительства Южно-Казахстанской области" (далее -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акимата области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"Выдача решения о перепрофилировании (изменении функционального назначения) зданий (сооружений) в культовые здания (сооружения)",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 и готовит проект постановления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готовит проект мотивированного отказа и руководство услугодателя подписывает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постановление, затем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принятия постановления акимата области в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в течение рабочего дня ответственный исполнитель услугодателя готовит проект ответа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 тот же рабочий день подписывает проект ответа и передает их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течении 30минут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акимата Южно-Казахстанской области.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30 (тридцать) рабочих дней подготавливает ответ и результат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Государственный корпорации выдает услугополучателю результат оказания государственной услуги при предъявлении удостоверения личности (либо его представителя по доверенности).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770"/>
        <w:gridCol w:w="1121"/>
        <w:gridCol w:w="1773"/>
        <w:gridCol w:w="9"/>
        <w:gridCol w:w="1858"/>
        <w:gridCol w:w="698"/>
        <w:gridCol w:w="1517"/>
        <w:gridCol w:w="1065"/>
      </w:tblGrid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оказания услугодателем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готовит проект мотивированного отказа и руководство услугодателя подписывает мотивированный отказ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постановления акимата Южно-Казахстанской области в течении рабочего дня готовит проект ответ услугополучателю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канцелярии услугодателя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30-минут регистрирует ответ с приложением результата государственной услуги и выдает услугополучателю либо по доверенности уполномоченному лицу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Руковдство услугодателя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оказания Государственнной корпорацией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услугодателю,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принимает постановление, затем передает их услугодателю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принятия постановления акимата Южно-Казахстанской области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в течении рабочего дня готовит проект ответ услугополучателю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канцелярии услугодателя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регистрирует ответ с приложением результата государственной услуги и выдает услугополучателю либо по доверенности уполномоченному лицу или в тот же рабочий день отправляет его в Государственную корпорацию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 на основании расписки о приеме соответствующих документов при предъявлении удостоверения личности (либо его представителя по доверенности)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