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9110" w14:textId="505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апреля 2018 года № 104. Зарегистрировано Департаментом юстиции Южно-Казахстанской области 27 апреля 2018 года № 4576. Утратило силу постановлением акимата Туркестанской области от 1 июня 2020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01.06.2020 № 133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местного значения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Южно-Казахстанской области от 25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№ 2046, опубликовано 24 мая 2011 года в газете "Южный Казахстан") и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Южно-Казахстанской области от 25 апреля 2011 года № 90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№ 3478, опубликовано 25 декабря 2015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0"/>
        <w:gridCol w:w="7815"/>
        <w:gridCol w:w="1425"/>
      </w:tblGrid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водоемов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Ешкили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Байыркум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Шириккол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Досан-Карабас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Капшагай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Кокибел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Аганай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Рабат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Копытное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Махтааральский район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Буген 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Буржар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Теспе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Акшыганак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Жузимдик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Уштобе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Шукырой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Акколка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Каракур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Аксумбе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Таушага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Баба-ата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Торлан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Кумисти-1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Кумисти-2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Куркиреук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Таскенсаз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Суындык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 с пойменными озерами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Маслихат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Тущы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Шаршынкол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Тамдыозек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Торангыл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Кошкорган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Узынбулак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Шилтер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Лебединое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Акберди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Шардара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Пшентобе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Баспанды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Аэродром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Байшыгар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 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Калгансыр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Алтын жагажай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Коссейт (отделение № 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Узыната (отделение №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(отделение № 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(отделение №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№ 1 (отделение №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№ 2 (отделение №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Казахстан (отделение №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Тогыс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