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ff63" w14:textId="cc2f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9 сентября 2015 года № 263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апреля 2018 года № 105. Зарегистрировано Департаментом юстиции Южно-Казахстанской области 19 апреля 2018 года № 4554.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сентября 2015 года № 263 "Об утверждении регламентов государственных услуг в сфере физической культуры и спорта" (зарегистрированного в Реестре государственной регистрации нормативных правовых актов за № 3342, опубликовано 29 сентября 2015 года в газете "Южный Казахстан")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"Аккредитация местных спортивных федераций"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"Присвоение спортивных разрядов: "кандидат в мастера спорта Республики Казахстан",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 согласно приложению 3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"Присвоение статусов "специализированная" спортивным школам и "специализированное" отделениям спортивных школ" согласно приложению 4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жилища чемпионам и призерам Олимпийских, Паралимпийских и Сурдлимпийских игр" согласно приложению 5 к настоящему постановлению.";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"Аккредитация местных спортивных федераций",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свидетельство об аккредитации спортивной федерации, переоформленное свидетельство об аккредитации спортивной федерации, дубликат свидетельства об аккредитации спортивной федерации,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ноября 2014 года № 121 "Об утверждении Правил аккредитации спортивных федераций" (далее – свидетельство об аккредитации),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местных спортивных федераций",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утвержденный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кандидат в мастера спорта Республики Казахстан, спортсмен 1 разряда и квалификационных категорий: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Республика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(либо его представителя по доверенности)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утвержденный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государственной услуги является удостоверение о присвоении спортивного разряда, удостоверение о присвоении квалификационной категории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29 июля 2014 года № 300 "Об утверждении Правил присвоения спортивных званий, разрядов и квалификационных категорий" или копия приказа о присвоении спортивного разряда, квалификационной категории,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(либо его представителем по доверенности) необходимых документов для получения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приложениями 4,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Джамалова Б.С.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статусов "специализированная" спортивным школам и "специализированное" отделениям спортивных школ"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статусов "специализированная" спортивным школам и "специализированное" отделениям спортивных школ" (далее - государственная услуга) оказывается государственным учреждением "Управление физической культуры и спорта Южно-Казахстанской области" (далее -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копия приказа о присвоении статуса "специализированная" спортивным школам, "специализированное" отделениям спортивных школ (далее - копия приказа),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"Присвоение статусов "специализированная" спортивным школам и "специализированное" отделениям спортивных школ",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представителем)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пакет документов руководителю услугодателя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передает руководителю услугодателя – 28 (двадцать восемь)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услуги, и передает сотруднику канцелярии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"Присвоение статусов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"специализированная"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школам и "специализированное"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отделениям спортивных школ"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статусов "специализированная" спортивным школам и "специализированное" отделениям спортивных школ"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жилища чемпионам и призерам Олимпийских, Паралимпийских и Сурдлимпийских игр"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жилища чемпионам и призерам Олимпийских, Паралимпийских и Сурдлимпийских игр" (далее - государственная услуга) оказывается структурным подразделением местного исполнительного органа области, района, города областного значения, осуществляющим функции в сфере физической культуры и спорта (далее - услугодатель).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этап: положительный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жилища чемпионам и призерам Олимпийских, Паралимпийских и Сурдлимпийских игр",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139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этап: документ, устанавливающий право собственности на жилище.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является заявление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проверяет пакет документов, регистрирует и передает пакет документов руководителю услугодателя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готовит проект результата оказания государственной услуги и по итогам рассмотрения передает руководителю услугодателя - 7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сотруднику канцелярии услугодателя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(либо уполномоченному представителю по доверенности) результат оказания государственной услуги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уполномоченный орган в области физической культуры и спорта заявку по целевым текущим трансфертам -10 (десять)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- направление в уполномоченный орган в области физической культуры и спорта заявки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заключает с уполномоченным органом в области физической культуры и спорта соглашение о результатах по целевым текущим трансфертам по форме и в сроки, установленные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соглашение о результатах по целевым текущим трансфертам;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приобретает жилище для услугополучателя - в течение 5 (пяти) месяцев со дня поступления целевых текущих трансфертов.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приобретение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передает жилище в собственность услугополучателя – в течение 1 (одного)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документ, устанавливающий право собственности на жилище.</w:t>
      </w:r>
    </w:p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физической культуры и спорта.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жилища чемпионам и призерам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Олимпийских, Паралимпийских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Сурдлимпийских игр"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жилища чемпионам и призерам Олимпийских, Паралимпийских и Сурдлимпийских игр" через канцелярию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