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64b4" w14:textId="dd26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Туркестанского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20 марта 2018 года № 21/250-VI. Зарегистрировано Департаментом юстиции Южно-Казахстанской области 10 апреля 2018 года № 4512. Утратило силу решением Туркестанского областного маслихата от 28 апреля 2023 года № 2/20-VIII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28.04.2023 № 2/20-VIII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– в редакции решения Туркестанского областного маслихата от 12.12.2018 </w:t>
      </w:r>
      <w:r>
        <w:rPr>
          <w:rFonts w:ascii="Times New Roman"/>
          <w:b w:val="false"/>
          <w:i w:val="false"/>
          <w:color w:val="000000"/>
          <w:sz w:val="28"/>
        </w:rPr>
        <w:t>№ 33/360-VI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Южно-Казахстанский областной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Туркестанского областного маслихата.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Туркестанского областного маслихата от 12.12.2018 </w:t>
      </w:r>
      <w:r>
        <w:rPr>
          <w:rFonts w:ascii="Times New Roman"/>
          <w:b w:val="false"/>
          <w:i w:val="false"/>
          <w:color w:val="000000"/>
          <w:sz w:val="28"/>
        </w:rPr>
        <w:t>№ 33/360-VI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№ 11/130-VI "Об утверждении методики оценки деятельности административных государственных служащих корпуса "Б" аппарата Южно-Казахстанского областного маслихата" (зарегистрировано в реестре государственной регистрации нормативных правовых актов за № 4094, опубликовано 13 мая 2017 года в газете "Южный Казахстан" и Эталонном контрольном банке нормативных правовых актов Республики Казахстан в электронном виде 22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21/250-VІ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Туркестанского областного маслихата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методики – в редакции решения Туркестанского областного маслихата от 12.12.2018 </w:t>
      </w:r>
      <w:r>
        <w:rPr>
          <w:rFonts w:ascii="Times New Roman"/>
          <w:b w:val="false"/>
          <w:i w:val="false"/>
          <w:color w:val="ff0000"/>
          <w:sz w:val="28"/>
        </w:rPr>
        <w:t>№ 33/360-VI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служащих корпуса "Б" аппарата Туркестанского областного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Туркестанского областного маслихата (далее -служащие корпуса "Б").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Туркестанского областного маслихата от 12.12.2018 </w:t>
      </w:r>
      <w:r>
        <w:rPr>
          <w:rFonts w:ascii="Times New Roman"/>
          <w:b w:val="false"/>
          <w:i w:val="false"/>
          <w:color w:val="000000"/>
          <w:sz w:val="28"/>
        </w:rPr>
        <w:t>№ 33/360-VI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Туркестанского областного маслихата создается Комиссия по оценке (далее - Комиссия), работа Комиссии обеспечивается сотрудником аппарата Туркестанского областного маслихата, в должностные обязанности которого входит работа с персоналом (далее – ответственный специалист за службу управления персоналом). Состав Комиссии определяется секретарем Туркестанского областного маслихата. Количество членов Комиссии составляет не менее 5 человек.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Туркестанского областного маслихата от 12.12.2018 </w:t>
      </w:r>
      <w:r>
        <w:rPr>
          <w:rFonts w:ascii="Times New Roman"/>
          <w:b w:val="false"/>
          <w:i w:val="false"/>
          <w:color w:val="000000"/>
          <w:sz w:val="28"/>
        </w:rPr>
        <w:t>№ 33/360-VI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ответственного специалиста за службу управления персоналом в течение трех лет со дня завершения оценки.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службе управления персоналом.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Оценочный лист руководителя аппарата Туркестанского областного маслихата вносится на рассмотрение секретаря Туркестанского областного маслихата.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Туркестанского областного маслихата от 12.12.2018 </w:t>
      </w:r>
      <w:r>
        <w:rPr>
          <w:rFonts w:ascii="Times New Roman"/>
          <w:b w:val="false"/>
          <w:i w:val="false"/>
          <w:color w:val="000000"/>
          <w:sz w:val="28"/>
        </w:rPr>
        <w:t>№ 33/360-VI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председателя или члена Комиссии осуществляется путем внесения изменения в распоряжение секретаря Туркестанского областного маслихата о создании Комиссии.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решения Туркестанского областного маслихата от 12.12.2018 </w:t>
      </w:r>
      <w:r>
        <w:rPr>
          <w:rFonts w:ascii="Times New Roman"/>
          <w:b w:val="false"/>
          <w:i w:val="false"/>
          <w:color w:val="000000"/>
          <w:sz w:val="28"/>
        </w:rPr>
        <w:t>№ 33/360-VI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ответственным специалистом за службу управления персоналом и двумя другими служащими государственного органа.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 - портала государственных органов.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аппарата Туркестанского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– в редакции решения Туркестанского областного маслихата от 12.12.2018 </w:t>
      </w:r>
      <w:r>
        <w:rPr>
          <w:rFonts w:ascii="Times New Roman"/>
          <w:b w:val="false"/>
          <w:i w:val="false"/>
          <w:color w:val="ff0000"/>
          <w:sz w:val="28"/>
        </w:rPr>
        <w:t>№ 33/360-VI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входят вопросы оказания государственных услуг, не оцениваются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