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e32" w14:textId="2e8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Южно-Казахстанской области от 18 апреля 2017 года № 94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марта 2018 года № 73. Зарегистрировано Департаментом юстиции Южно-Казахстанской области 3 апреля 2018 года № 4497. Утратило силу постановлением акимата города Шымкент от 17 августа 2018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17.08.2018 № 89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апреля 2017 года № 94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 (зарегистрированного в реестре государственной регистрации нормативных правовых актов за № 4103, опубликовано 23 мая 2017 года и в Эталонном контрольном банке нормативных правовых актов Республики Казахстан в электронном виде 31 мая 2017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размеры тарифов за услуги, предоставляемые особо охраняемыми природными территориями местного значения со статусом юридического лица согласно приложениям 1, 2, 3 к настоящему постановлению.";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Южно-Казахстанской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государственным коммунальным казенным предприятием "Шымкентский государственный зоологический парк"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677"/>
        <w:gridCol w:w="731"/>
        <w:gridCol w:w="934"/>
        <w:gridCol w:w="1541"/>
        <w:gridCol w:w="6686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тенге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смотровых площадок (экспозиционная зона)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использование особо охраняемых природных территорий включена к тарифу (500 тенге) за услуги по предоставлению смотровых площадок (экспозиционная зона)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"Шымкентский государственный зоологический парк" предоставляет следущие льготы на услуги, предоставляемые особо охраняемой природной территорией: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дошкольного возраста (до 6 лет), ветераном и инвалидам первой и второй группы -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(от 6 до 17 лет) - 50%;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дневного обучения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