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41a" w14:textId="136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марта 2018 года № 68. Зарегистрировано Департаментом юстиции Южно-Казахстанской области 29 марта 2018 года № 4484.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"12"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исполнительным органом Южно-Казахстанской области, осуществляющие функции в сфере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в произвольной форме о предоставлении бесплатного питания или отказе.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услугодателя, в случаях предоставления услугополучателем неполного пакета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государственных услуг при установлении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 патронатом,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1"/>
        <w:gridCol w:w="1428"/>
        <w:gridCol w:w="2311"/>
        <w:gridCol w:w="939"/>
        <w:gridCol w:w="1821"/>
      </w:tblGrid>
      <w:tr>
        <w:trPr>
          <w:trHeight w:val="30" w:hRule="atLeast"/>
        </w:trPr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услугодателя, в случаях предоставления услугополучателем неполного пакета документов согласно перечню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(или) документов с истекшим сроком действия, услугодатель отказывает в приеме заявления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