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1127" w14:textId="f611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Южно-Казахстанской области от 6 октября 2015 года № 309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февраля 2018 года № 46. Зарегистрировано Департаментом юстиции Южно-Казахстанской области 26 февраля 2018 года № 4463.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марта 2017 года № 110 "О внесении изменений и дополнений в приказ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мира", зарегистрированным в Реестре государственной регистрации нормативных правовых актов за № 15119,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октября 2015 года № 309 "Об утверждении регламентов государственных услуг в области животного мира" (зарегистрированного в Реестре государственной регистрации нормативных правовых актов за № 3432, опубликовано 12 декабря 2015 года в газете "Южный Казахстан" и в Эталонном контрольном банке нормативных правовых актов Республики Казахстан в электронном виде 23 декабря 2015 года) следующие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"Описание порядка действий структурных подразделений (работников) услугодателя в процессе оказания государственной услуги"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услугодатель отказывает в оказании государственной услуги на основаниях,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Джамалова Б.С.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