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66eb" w14:textId="9e86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Шымкент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6 февраля 2018 года № 43 и решение Южно-Казахстанского областного маслихата от 11 декабря 2017 года № 18/215-VI. Зарегистрировано Департаментом юстиции Южно-Казахстанской области 22 февраля 2018 года № 4460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Шымкент и на основании заключения Республиканской ономастической комиссии от 4 июля 2017 года, акимат Южно-Казахстанской области ПОСТАНОВЛЯЕТ и маслихат Южно-Казахстанской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города Шымкент Южно-Казахстанской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Бескарагай;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Алимтау;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Оркенди;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Алтынарык;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Бектау;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Тындала;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Коскол;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Талдыбулак;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Талапты;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Бозшакол;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Тарактас;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Айтас;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– улица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Самал-2 – улица Акарыс;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Самал-2 – улица Балгын;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Самал-2 – улица Акжайлау;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Самал-2 – улица Сырлысай;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Самал-2 – улица Жаркол;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Самал-2 – улица Акдала;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Алтынбастау;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Нуртау;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Алмалыбак;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Кандоз;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Баулык;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Изенди;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Самалжел;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Кус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Самал-3 – улица Казак Ордасы;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Кулантобе;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Жылысай;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Алтынды;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Косарал;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Сарыбел;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Алтынасар;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Зайсан;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Узынагаш;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Танбалы 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Жетижар;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Акозек;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Бозтоган;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Кайнарлы;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Атакорган;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Аккыстау;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Казыгурт – улица Шенбертал;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Кызылжар-2 – улица Баканас;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Дарабоз;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Кызылкайнар;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Кендирли;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Каган;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Иле;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Кенистик;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Майкудык;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Имантау;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Сарышыганак;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Капланбек;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Жидебай;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Кайынды;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Жуантобе;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Ынтымак-2 – улица Тан нуры;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Керней;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Сусамыр;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Тайбурыл;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Яссы;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Атануры;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Талдысай;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Ынтымак – улица Тасбулак;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4 – улица Таукент;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Бесбулак;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Алкап;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Акмая;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Нурлыкент;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Теренозек;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Косбулак;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– улица Ордакент;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Наурыз – улица Жанкент;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Наурыз – улица Кокбулак;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Наурыз – улица Байыркум;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Наурыз – улица Акмамык;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Балтамыр;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Шагатай;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Акжелен;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Керимсал;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Тайконыр;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Майлыкент;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Акжирен;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Сайгулик;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Аксуйек;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Науирзек;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Жанакала;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Акжал;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Баккон;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Акбура;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Туркестан – улица Асык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Отырар – улица Кашкар;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Отырар – улица Сарай Бату;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Отырар – улица Жазыксай;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Жанакент;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Маякум;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Капшагай;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Киелисай;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Аксемсер;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Маркакол;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Наурызым;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Жанабазар;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Кызылтау;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Балтакол;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Сауле – улица Сарыкамыс;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Шортанды;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Маржансу;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Жалаулы;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Кызылтас;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Акжайкын;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Бадам – улица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Кырыккыз;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Каржантау;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Акмылтык;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Ушагаш;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Таусамалы;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Байтобе;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Ак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Забадам – улица Акмола;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Тараз – улица Кербулак;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Тараз – улица Ушозен;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Тараз – улица Акшатау;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Тараз – улица Акшокы;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Тараз – улица Аманкарагай;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Ердауит;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Айнатас;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Шоктас;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Бескулан;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Сарыозен;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жилого массив Айнатас – улица Акшыганак;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Кокорда;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Кумтокей;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Бозинген;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Бестерек;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Айнатас – улица Сумбиле;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Жыланбузган – улица Каракыстак;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Жыланбузган – улица Боршау;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Жыланбузган – улица Дансары;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Жыланбузган – улица Жетиасар;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Жыланбузган – улица Кылкалам;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Жыланбузган – улица Беласар;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Акшенгел;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Корганкум;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Нарынкол;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Жалпактал;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Сазкундыз;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Алай;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Кызылата;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Тастаксай;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Таниртау;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Балкан;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Карсакпай;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Караоткел;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Кенгир;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Акыртас;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Ойык;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Шатыртас;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Такиятобе;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Базаркакпа – улица Мойынкум;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Кызылбайыр;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Кызылжал;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Кызылкопир;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Тартогай;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Тасбастау;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Кызылтал;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Бесмойнак;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Жетибай;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Кокжелек;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Конырсу;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Лабас;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Кутмекен;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Култобе;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Жанадария;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Жаманты;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Онтустик – улица Бозбутак;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Карабастау – улица Аксуйрик;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Карабастау – улица Тарбагатай;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Алтынайдар;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Алтынсу;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Отегенбулак;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Шоктал;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Ескиозен;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Гартобе;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Жаужумыр;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Жаушыкум;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Алтынтау;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Бике 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Желдикара;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Барсыганкол;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Мирас – улица Жетитобе;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Кунгей;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Киикоты;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Кокозек;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Коккол;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Кенир;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Кызылшокы;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Кызылшилик;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Кышбогет;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Косбогет;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Косшокы;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Косуйенки;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Жалгызжиде;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Кошкорган;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Козыбасы;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Мейрамтобе;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Пистели;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Суттикудык;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Жетиотау;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Аккебек;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Таниркут;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Тобылгысай;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Ошаганды;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– улица Буркит;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 условным названием 1-ая автодорога присвоить имя Бердикожа батыра;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Каратаускому району: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Мынарал;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Аруана;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Айбын;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Айбалта;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Жылыбулак;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Куркелес;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Алтыншокы;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Тассай – улица Босага;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Боржар;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Томирис;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Буркитши;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Аныракай;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Арша;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Булдирген;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Жузасу;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Куракты;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Бозарык – улица Кумдыкол;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Шапырашты – улица Акжусан;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Достык – улица Музбел;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Шапагат;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Кунарлы;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Сейхун;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Нурлыкош;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Екпинди;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Ащыкол;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Куланшы;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Коркемай;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Толтай;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Акпан;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Тассуат;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Алкакол;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Жезканат;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Нурата;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Айдаркол;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Кулпысары;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Баккой;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Балыкты;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Колтоган;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Койтас;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Торгауыт;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Куттыбилик;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 – улица Рабат;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Отемис – улица Сулукол;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Отемис – улица Аркалы;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Отемис – улица Кумисбастау;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Карасай;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Сарбаз;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Торгын;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Костанай;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Коныраулы;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Астык;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Шубарсу;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Акжайык – улица Жоламан.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