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7faf" w14:textId="71d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января 2018 года № 18. Зарегистрировано Департаментом юстиции Южно-Казахстанской области 1 февраля 2018 года № 4436.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"18"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услугополучателю выдается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обращение услугополучателя (либо его представителя по нотариально заверенной доверенности (далее – его представитель) к услугодателю.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и предоставляет документы руководителю услугодателя (не более десяти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(далее - в случае предоставления неполного пакета документов)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специалистам услугодателя (не более десяти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услугодателя рассматривают документы и консультируют услугополучателя либо его представителя, готовят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передают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направление услугополучателю либо его представителю (не более пятнадцати минут).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направления детям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коррекционные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социальных услуг"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1999"/>
        <w:gridCol w:w="3318"/>
        <w:gridCol w:w="1113"/>
        <w:gridCol w:w="2233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услугодателя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либо, в случае предоставления неполного пакета документов, отказывает в приеме заявления; предоставляет документы руководителю услугодателя (не более 10 минут)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направляет документы специалистам услугодателя (не более 10 минут)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рассматривают документы и консультируют услугополучателя либо его представителя, готовят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передают их руководителю услугодателя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направляет в канцелярию услугодателя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направление услугополучателю либо его представителю (не более 15 минут)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