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050d" w14:textId="5aa0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Южно-Казахстанского областного маслихата от 11 декабря 2017 года № 18/209-VI "Об областном бюджете на 2018-2020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Южно-Казахстанского областного маслихата от 10 января 2018 года № 19/230-VI. Зарегистрировано Департаментом юстиции Южно-Казахстанской области 11 января 2018 года № 4396.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w:t>
      </w:r>
      <w:r>
        <w:rPr>
          <w:rFonts w:ascii="Times New Roman"/>
          <w:b w:val="false"/>
          <w:i w:val="false"/>
          <w:color w:val="000000"/>
          <w:sz w:val="28"/>
        </w:rPr>
        <w:t>пунктом 3</w:t>
      </w:r>
      <w:r>
        <w:rPr>
          <w:rFonts w:ascii="Times New Roman"/>
          <w:b w:val="false"/>
          <w:i w:val="false"/>
          <w:color w:val="000000"/>
          <w:sz w:val="28"/>
        </w:rPr>
        <w:t xml:space="preserve"> статьи 106 Бюджетного кодекса Республики Казахстан от 4 декабря 2008 года и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Южно-Казахстанский областной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Южно-Казахстанского областного маслихата от 11 декабря 2017 года № 18/209-VI "Об областном бюджете на 2018-2020 годы" (зарегистрировано в реестре государственной регистрации нормативных правовых актов за № 4305, опубликовано 21 декабря 2017 года в газете "Южный Казахстан" и Эталонном контрольном банке нормативных правовых актов Республики Казахстан в электронном виде 22 декабря 2017 года) следующие изменения и дополнение:</w:t>
      </w:r>
    </w:p>
    <w:bookmarkEnd w:id="1"/>
    <w:bookmarkStart w:name="z3" w:id="2"/>
    <w:p>
      <w:pPr>
        <w:spacing w:after="0"/>
        <w:ind w:left="0"/>
        <w:jc w:val="both"/>
      </w:pPr>
      <w:r>
        <w:rPr>
          <w:rFonts w:ascii="Times New Roman"/>
          <w:b w:val="false"/>
          <w:i w:val="false"/>
          <w:color w:val="000000"/>
          <w:sz w:val="28"/>
        </w:rPr>
        <w:t>
      по всему тексту слова "в бюджеты районов (городов областного значения)", "бюджетам районов (городов областного значения)", "бюджетов районов (городов областного значения)" заменить словами "в районные (городов областного значения) бюджеты", "районным (городов областного значения) бюджетам", "районных (городов областного значения) бюджетов";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областной бюджет Южно-Казахстанской области на 2018-2020 годы согласно приложениям 1, 2 и 3 соответственно, в том числе на 2018 год в следующих объемах:</w:t>
      </w:r>
    </w:p>
    <w:p>
      <w:pPr>
        <w:spacing w:after="0"/>
        <w:ind w:left="0"/>
        <w:jc w:val="both"/>
      </w:pPr>
      <w:r>
        <w:rPr>
          <w:rFonts w:ascii="Times New Roman"/>
          <w:b w:val="false"/>
          <w:i w:val="false"/>
          <w:color w:val="000000"/>
          <w:sz w:val="28"/>
        </w:rPr>
        <w:t>
      1) доходы – 478 983 173 тысяч тенге, в том числе:</w:t>
      </w:r>
    </w:p>
    <w:p>
      <w:pPr>
        <w:spacing w:after="0"/>
        <w:ind w:left="0"/>
        <w:jc w:val="both"/>
      </w:pPr>
      <w:r>
        <w:rPr>
          <w:rFonts w:ascii="Times New Roman"/>
          <w:b w:val="false"/>
          <w:i w:val="false"/>
          <w:color w:val="000000"/>
          <w:sz w:val="28"/>
        </w:rPr>
        <w:t>
      налоговые поступления – 34 176 821 тысяч тенге;</w:t>
      </w:r>
    </w:p>
    <w:p>
      <w:pPr>
        <w:spacing w:after="0"/>
        <w:ind w:left="0"/>
        <w:jc w:val="both"/>
      </w:pPr>
      <w:r>
        <w:rPr>
          <w:rFonts w:ascii="Times New Roman"/>
          <w:b w:val="false"/>
          <w:i w:val="false"/>
          <w:color w:val="000000"/>
          <w:sz w:val="28"/>
        </w:rPr>
        <w:t>
      неналоговые поступления – 548 846 тысяч тенге;</w:t>
      </w:r>
    </w:p>
    <w:p>
      <w:pPr>
        <w:spacing w:after="0"/>
        <w:ind w:left="0"/>
        <w:jc w:val="both"/>
      </w:pPr>
      <w:r>
        <w:rPr>
          <w:rFonts w:ascii="Times New Roman"/>
          <w:b w:val="false"/>
          <w:i w:val="false"/>
          <w:color w:val="000000"/>
          <w:sz w:val="28"/>
        </w:rPr>
        <w:t>
      поступления от продажи основного капитала – 4 000 тысяч тенге;</w:t>
      </w:r>
    </w:p>
    <w:p>
      <w:pPr>
        <w:spacing w:after="0"/>
        <w:ind w:left="0"/>
        <w:jc w:val="both"/>
      </w:pPr>
      <w:r>
        <w:rPr>
          <w:rFonts w:ascii="Times New Roman"/>
          <w:b w:val="false"/>
          <w:i w:val="false"/>
          <w:color w:val="000000"/>
          <w:sz w:val="28"/>
        </w:rPr>
        <w:t>
      поступления трансфертов – 444 253 506 тысяч тенге;</w:t>
      </w:r>
    </w:p>
    <w:p>
      <w:pPr>
        <w:spacing w:after="0"/>
        <w:ind w:left="0"/>
        <w:jc w:val="both"/>
      </w:pPr>
      <w:r>
        <w:rPr>
          <w:rFonts w:ascii="Times New Roman"/>
          <w:b w:val="false"/>
          <w:i w:val="false"/>
          <w:color w:val="000000"/>
          <w:sz w:val="28"/>
        </w:rPr>
        <w:t>
      2) затраты – 473 410 936 тысяч тенге;</w:t>
      </w:r>
    </w:p>
    <w:p>
      <w:pPr>
        <w:spacing w:after="0"/>
        <w:ind w:left="0"/>
        <w:jc w:val="both"/>
      </w:pPr>
      <w:r>
        <w:rPr>
          <w:rFonts w:ascii="Times New Roman"/>
          <w:b w:val="false"/>
          <w:i w:val="false"/>
          <w:color w:val="000000"/>
          <w:sz w:val="28"/>
        </w:rPr>
        <w:t>
      3) чистое бюджетное кредитование – 22 981 726 тысяч тенге, в том числе:</w:t>
      </w:r>
    </w:p>
    <w:p>
      <w:pPr>
        <w:spacing w:after="0"/>
        <w:ind w:left="0"/>
        <w:jc w:val="both"/>
      </w:pPr>
      <w:r>
        <w:rPr>
          <w:rFonts w:ascii="Times New Roman"/>
          <w:b w:val="false"/>
          <w:i w:val="false"/>
          <w:color w:val="000000"/>
          <w:sz w:val="28"/>
        </w:rPr>
        <w:t>
      бюджетные кредиты – 24 908 360 тысяч тенге;</w:t>
      </w:r>
    </w:p>
    <w:p>
      <w:pPr>
        <w:spacing w:after="0"/>
        <w:ind w:left="0"/>
        <w:jc w:val="both"/>
      </w:pPr>
      <w:r>
        <w:rPr>
          <w:rFonts w:ascii="Times New Roman"/>
          <w:b w:val="false"/>
          <w:i w:val="false"/>
          <w:color w:val="000000"/>
          <w:sz w:val="28"/>
        </w:rPr>
        <w:t>
      погашение бюджетных кредитов – 1 926 634 тысяч тенге;</w:t>
      </w:r>
    </w:p>
    <w:p>
      <w:pPr>
        <w:spacing w:after="0"/>
        <w:ind w:left="0"/>
        <w:jc w:val="both"/>
      </w:pPr>
      <w:r>
        <w:rPr>
          <w:rFonts w:ascii="Times New Roman"/>
          <w:b w:val="false"/>
          <w:i w:val="false"/>
          <w:color w:val="000000"/>
          <w:sz w:val="28"/>
        </w:rPr>
        <w:t>
      4) сальдо по операциям с финансовыми активами – 2 600 000 тысяч тенге, в том числе:</w:t>
      </w:r>
    </w:p>
    <w:p>
      <w:pPr>
        <w:spacing w:after="0"/>
        <w:ind w:left="0"/>
        <w:jc w:val="both"/>
      </w:pPr>
      <w:r>
        <w:rPr>
          <w:rFonts w:ascii="Times New Roman"/>
          <w:b w:val="false"/>
          <w:i w:val="false"/>
          <w:color w:val="000000"/>
          <w:sz w:val="28"/>
        </w:rPr>
        <w:t>
      приобретение финансовых активов – 2 600 000 тысяч тенге;</w:t>
      </w:r>
    </w:p>
    <w:p>
      <w:pPr>
        <w:spacing w:after="0"/>
        <w:ind w:left="0"/>
        <w:jc w:val="both"/>
      </w:pPr>
      <w:r>
        <w:rPr>
          <w:rFonts w:ascii="Times New Roman"/>
          <w:b w:val="false"/>
          <w:i w:val="false"/>
          <w:color w:val="000000"/>
          <w:sz w:val="28"/>
        </w:rPr>
        <w:t>
      5) дефицит бюджета – - 20 009 489 тысяч тенге;</w:t>
      </w:r>
    </w:p>
    <w:p>
      <w:pPr>
        <w:spacing w:after="0"/>
        <w:ind w:left="0"/>
        <w:jc w:val="both"/>
      </w:pPr>
      <w:r>
        <w:rPr>
          <w:rFonts w:ascii="Times New Roman"/>
          <w:b w:val="false"/>
          <w:i w:val="false"/>
          <w:color w:val="000000"/>
          <w:sz w:val="28"/>
        </w:rPr>
        <w:t>
      6) финансирование дефицита бюджета – 20 009 489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Учесть, что в областном бюджете на 2018 год предусмотрены целевые текущие трансферты районным (городов областного значения) бюджетам, в том числе:</w:t>
      </w:r>
    </w:p>
    <w:p>
      <w:pPr>
        <w:spacing w:after="0"/>
        <w:ind w:left="0"/>
        <w:jc w:val="both"/>
      </w:pPr>
      <w:r>
        <w:rPr>
          <w:rFonts w:ascii="Times New Roman"/>
          <w:b w:val="false"/>
          <w:i w:val="false"/>
          <w:color w:val="000000"/>
          <w:sz w:val="28"/>
        </w:rPr>
        <w:t>
      на реализацию государственного образовательного заказа в дошкольных организациях образования;</w:t>
      </w:r>
    </w:p>
    <w:p>
      <w:pPr>
        <w:spacing w:after="0"/>
        <w:ind w:left="0"/>
        <w:jc w:val="both"/>
      </w:pPr>
      <w:r>
        <w:rPr>
          <w:rFonts w:ascii="Times New Roman"/>
          <w:b w:val="false"/>
          <w:i w:val="false"/>
          <w:color w:val="000000"/>
          <w:sz w:val="28"/>
        </w:rPr>
        <w:t>
      на апробирование подушевого финансирования организаций среднего образования;</w:t>
      </w:r>
    </w:p>
    <w:p>
      <w:pPr>
        <w:spacing w:after="0"/>
        <w:ind w:left="0"/>
        <w:jc w:val="both"/>
      </w:pPr>
      <w:r>
        <w:rPr>
          <w:rFonts w:ascii="Times New Roman"/>
          <w:b w:val="false"/>
          <w:i w:val="false"/>
          <w:color w:val="000000"/>
          <w:sz w:val="28"/>
        </w:rPr>
        <w:t>
      на доплату учителям, прошедшим стажировку по языковым курсам и на доплату учителям за замещение на период обучения основного сотрудника;</w:t>
      </w:r>
    </w:p>
    <w:p>
      <w:pPr>
        <w:spacing w:after="0"/>
        <w:ind w:left="0"/>
        <w:jc w:val="both"/>
      </w:pPr>
      <w:r>
        <w:rPr>
          <w:rFonts w:ascii="Times New Roman"/>
          <w:b w:val="false"/>
          <w:i w:val="false"/>
          <w:color w:val="000000"/>
          <w:sz w:val="28"/>
        </w:rPr>
        <w:t>
      на выплату государственной адресной социальной помощи;</w:t>
      </w:r>
    </w:p>
    <w:p>
      <w:pPr>
        <w:spacing w:after="0"/>
        <w:ind w:left="0"/>
        <w:jc w:val="both"/>
      </w:pPr>
      <w:r>
        <w:rPr>
          <w:rFonts w:ascii="Times New Roman"/>
          <w:b w:val="false"/>
          <w:i w:val="false"/>
          <w:color w:val="000000"/>
          <w:sz w:val="28"/>
        </w:rPr>
        <w:t>
      на внедрение консультантов по социальной работе и ассистентов в Центрах занятости населения;</w:t>
      </w:r>
    </w:p>
    <w:p>
      <w:pPr>
        <w:spacing w:after="0"/>
        <w:ind w:left="0"/>
        <w:jc w:val="both"/>
      </w:pPr>
      <w:r>
        <w:rPr>
          <w:rFonts w:ascii="Times New Roman"/>
          <w:b w:val="false"/>
          <w:i w:val="false"/>
          <w:color w:val="000000"/>
          <w:sz w:val="28"/>
        </w:rPr>
        <w:t>
      на субсидирование затрат работодателя на создание специальных рабочих мест для трудоустройства инвалидов;</w:t>
      </w:r>
    </w:p>
    <w:p>
      <w:pPr>
        <w:spacing w:after="0"/>
        <w:ind w:left="0"/>
        <w:jc w:val="both"/>
      </w:pPr>
      <w:r>
        <w:rPr>
          <w:rFonts w:ascii="Times New Roman"/>
          <w:b w:val="false"/>
          <w:i w:val="false"/>
          <w:color w:val="000000"/>
          <w:sz w:val="28"/>
        </w:rPr>
        <w:t>
      на реализацию Плана мероприятий по обеспечению прав и улучшению качества жизни инвалидов в Республике Казахстан на 2012-2018 годы;</w:t>
      </w:r>
    </w:p>
    <w:p>
      <w:pPr>
        <w:spacing w:after="0"/>
        <w:ind w:left="0"/>
        <w:jc w:val="both"/>
      </w:pPr>
      <w:r>
        <w:rPr>
          <w:rFonts w:ascii="Times New Roman"/>
          <w:b w:val="false"/>
          <w:i w:val="false"/>
          <w:color w:val="000000"/>
          <w:sz w:val="28"/>
        </w:rPr>
        <w:t>
      на реализацию мероприятий, направленных на развитие рынка труда, в рамках Программы развития продуктивной занятости и массового предпринимательства.</w:t>
      </w:r>
    </w:p>
    <w:p>
      <w:pPr>
        <w:spacing w:after="0"/>
        <w:ind w:left="0"/>
        <w:jc w:val="both"/>
      </w:pPr>
      <w:r>
        <w:rPr>
          <w:rFonts w:ascii="Times New Roman"/>
          <w:b w:val="false"/>
          <w:i w:val="false"/>
          <w:color w:val="000000"/>
          <w:sz w:val="28"/>
        </w:rPr>
        <w:t>
      Распределение указанных трансфертов районным (городов областного значения) бюджетам осуществляется на основании постановления акимата области.";</w:t>
      </w:r>
    </w:p>
    <w:bookmarkStart w:name="z6" w:id="3"/>
    <w:p>
      <w:pPr>
        <w:spacing w:after="0"/>
        <w:ind w:left="0"/>
        <w:jc w:val="both"/>
      </w:pPr>
      <w:r>
        <w:rPr>
          <w:rFonts w:ascii="Times New Roman"/>
          <w:b w:val="false"/>
          <w:i w:val="false"/>
          <w:color w:val="000000"/>
          <w:sz w:val="28"/>
        </w:rPr>
        <w:t>
      дополнить пунктом 8-1 следующего содержания:</w:t>
      </w:r>
    </w:p>
    <w:bookmarkEnd w:id="3"/>
    <w:p>
      <w:pPr>
        <w:spacing w:after="0"/>
        <w:ind w:left="0"/>
        <w:jc w:val="both"/>
      </w:pPr>
      <w:r>
        <w:rPr>
          <w:rFonts w:ascii="Times New Roman"/>
          <w:b w:val="false"/>
          <w:i w:val="false"/>
          <w:color w:val="000000"/>
          <w:sz w:val="28"/>
        </w:rPr>
        <w:t>
      "8-1. Учесть, что в областном бюджете на 2018 год предусмотрены поступления целевых трансфертов из районных (городов областного значения) бюджетов, в связи с уменьшением ставок по отчислениям работодателей на обязательное социальное медицинское страхование и переносом срока ввода обязательных пенсионных взносов работодателя с 2018 года на 2020 год.</w:t>
      </w:r>
    </w:p>
    <w:p>
      <w:pPr>
        <w:spacing w:after="0"/>
        <w:ind w:left="0"/>
        <w:jc w:val="both"/>
      </w:pPr>
      <w:r>
        <w:rPr>
          <w:rFonts w:ascii="Times New Roman"/>
          <w:b w:val="false"/>
          <w:i w:val="false"/>
          <w:color w:val="000000"/>
          <w:sz w:val="28"/>
        </w:rPr>
        <w:t>
      Распределение поступлений указанных трансфертов из районных (городов областного значения) бюджетов осуществляется на основании постановления акимата области.";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8" w:id="4"/>
    <w:p>
      <w:pPr>
        <w:spacing w:after="0"/>
        <w:ind w:left="0"/>
        <w:jc w:val="both"/>
      </w:pPr>
      <w:r>
        <w:rPr>
          <w:rFonts w:ascii="Times New Roman"/>
          <w:b w:val="false"/>
          <w:i w:val="false"/>
          <w:color w:val="000000"/>
          <w:sz w:val="28"/>
        </w:rPr>
        <w:t>
      2. Настоящее решение вводится в действие с 1 января 2018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Абиш</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10 января 2018 года</w:t>
            </w:r>
            <w:r>
              <w:br/>
            </w:r>
            <w:r>
              <w:rPr>
                <w:rFonts w:ascii="Times New Roman"/>
                <w:b w:val="false"/>
                <w:i w:val="false"/>
                <w:color w:val="000000"/>
                <w:sz w:val="20"/>
              </w:rPr>
              <w:t>№ 19/230-VI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11 декабря 2017 года</w:t>
            </w:r>
            <w:r>
              <w:br/>
            </w:r>
            <w:r>
              <w:rPr>
                <w:rFonts w:ascii="Times New Roman"/>
                <w:b w:val="false"/>
                <w:i w:val="false"/>
                <w:color w:val="000000"/>
                <w:sz w:val="20"/>
              </w:rPr>
              <w:t>№ 18/209-VI</w:t>
            </w:r>
          </w:p>
        </w:tc>
      </w:tr>
    </w:tbl>
    <w:p>
      <w:pPr>
        <w:spacing w:after="0"/>
        <w:ind w:left="0"/>
        <w:jc w:val="left"/>
      </w:pPr>
      <w:r>
        <w:rPr>
          <w:rFonts w:ascii="Times New Roman"/>
          <w:b/>
          <w:i w:val="false"/>
          <w:color w:val="000000"/>
        </w:rPr>
        <w:t xml:space="preserve"> Областной бюджет на 2018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78"/>
        <w:gridCol w:w="1009"/>
        <w:gridCol w:w="1009"/>
        <w:gridCol w:w="6192"/>
        <w:gridCol w:w="2870"/>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478 983 173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34 176 821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34 176 821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17 136 443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17 136 443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15 265 017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15 265 017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1 775 361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1 775 361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463 675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463 675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444 253 506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444 253 506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9 480 098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9 480 098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434 773 408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434 773 408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473 410 936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3 416 347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2 271 031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1 826 251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1 519 127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проведение выборов акимов городов районного значения, сел, поселков, сельских округов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Ревизионная комиссия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ревизионной комиссии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и управления коммунальной собственностью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государственных закупок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464 489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464 489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416 489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 оценка документации по вопросам бюджетных инвестиций и государственно-частного партнерства, в том числе концессии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480 235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религий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309 319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271 663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индустриально-инновационного развития и туризма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индустриально-инновационной деятельности и туризма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2 676 547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615 158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2 021 478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1 182 172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Мобилизационная подготовка и мобилизация областного масштаба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122 724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1 059 448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344 906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мобилизационной подготовки и чрезвычайных ситуаций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344 906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территориального органа и подведомственных государственных учреждений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14 167 027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14 167 027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14 043 774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11 925 438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1 873 659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размещению лиц, не имеющих определенного места жительства и документов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лиц, арестованных в административном порядке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служебных животных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объектов органов внутренних дел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52 384 530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реализацию государственного образовательного заказа в дошкольных организациях образования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25 422 573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8 199 485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Общеобразовательное обучение по специальным образовательным учебным программам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3 120 233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4 334 467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районов (городов областного значения) на апробирование подушевого финансирования организаций среднего образования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доплату учителям, прошедшим стажировку по языковым курсам и на доплату учителям за замещение на период обучения основного сотрудника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13 479 494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строительство и реконструкцию объектов начального, основного среднего и общего среднего образования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13 268 815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3 743 594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3 319 053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в спорте детей в специализированных организациях образования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424 541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17 228 657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691 291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поддержки обучающимся по программам технического и профессионального, послесреднего образования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15 593 558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15 593 558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технического, профессионального и послесреднего образования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3 860 584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3 614 962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подготовка и переподготовка кадров в рамках Программы развития продуктивной занятости и массового предпринимательства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3 614 962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областных государственных учреждений образования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масштаба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466 153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563 874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грантов областным государственным учреждениям образования за высокие показатели работы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2 034 720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648 513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22 751 900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6 303 386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1 703 774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213 501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1 179 289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медицинской организацией мероприятий, снижающих половое влечение, осуществляемые на основании решения суда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4 599 612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объектов здравоохранения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4 599 612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спецмедснабжения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9 924 113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9 924 113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 направленных для работы в сельскую местность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142 097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9 283 238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20 293 178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12 311 096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11 509 543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591 409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детей-инвалидов в государственных медико-социальных учреждениях (организациях) для детей с нарушениями функций опорно-двигательного аппарата, в центрах оказания специальных социальных услуг, в центрах социального обслуживания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инвалидов, в том числе детей-инвалидов, в реабилитационных центрах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районным (городов областного значения) бюджетам на выплату государственной адресной социальной помощи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8 100 641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210 878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801 553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726 331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1 902 322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1 902 322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инвалидов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1 879 279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субсидирование затрат работодателя на создание специальных рабочих мест для трудоустройства инвалидов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6 079 760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5 979 269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129 666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районным (городов областного значения) бюджетам на реализацию мероприятий, направленных на развитие рынка труда, в рамках Программы развития продуктивной занятости и массового предпринимательства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4 080 147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реализацию Плана мероприятий по обеспечению прав и улучшению качества жизни инвалидов в Республике Казахстан на 2012-2018 годы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1 077 304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замене и настройке речевых процессоров к кохлеарным имплантам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мероприятий по обеспечению прав и улучшению качества жизни инвалидов в Республике Казахстан на 2012-2018 годы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районным (городов областного значения) бюджетам на реализацию Плана мероприятий по обеспечению прав и улучшению качества жизни инвалидов в Республике Казахстан на 2012-2018 годы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инспекции труда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трудовых отношений на местном уровне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25 972 343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12 155 415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12 155 415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проектирование и (или) строительство, реконструкцию жилья коммунального жилищного фонда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8 789 569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проектирование, развитие и (или) обустройство инженерно-коммуникационной инфраструктуры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3 365 846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13 816 928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13 816 928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118 587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системы водоснабжения и водоотведения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3 762 806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системы водоснабжения и водоотведения в сельских населенных пунктах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6 232 992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местных бюджетов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1 888 453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15 522 699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3 429 563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3 391 270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396 058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Увековечение памяти деятелей государства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454 313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584 795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224 771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9 143 439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9 134 439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8 125 848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2 011 340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422 877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422 877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902 283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архивов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развитию языков, архивов и документации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по управлению архивным делом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туристской деятельности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284 854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внутренней политики на местном уровне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284 854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вопросам молодежной политики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452 095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молодежной политики на местном уровне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152 999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21 392 283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5 403 202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теплоэнергетической системы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5 253 296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теплоэнергетической системы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4 924 645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поисково-разведочных работ на подземные воды для хозяйственно-питьевого водоснабжения населенных пунктов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328 651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15 989 081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15 989 081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газотранспортной системы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15 867 506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121 575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31 313 592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27 216 250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27 207 189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191 513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семеноводства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доставке воды сельскохозяйственным товаропроизводителям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закладки и выращивания многолетних насаждений плодово-ягодных культур и винограда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качества казахстанского хлопка-волокна и хлопка-сырца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пестицидов (ядохимикатов)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борьбе с вредными организмами сельскохозяйственных культур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390 967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363 126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сортовых и посевных качеств семенного и посадочного материала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Возделывание сельскохозяйственных культур в защищенном грунте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5 433 518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по микрокредитам в рамках Программы развития продуктивной занятости и массового предпринимательства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операционных затрат микрофинансовых организаций в рамках Программы развития продуктивной занятости и массового предпринимательства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1 638 164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1 638 164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1 638 164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1 022 503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1 240 365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1 240 365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защита особо охраняемых природных территорий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334 976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185 685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земельных отношений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земельной инспекции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контроля за использованием и охраной земель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2 210 069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2 210 069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2 027 455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местных бюджетов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архитектуры и градостроительства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государственного архитектурно-строительного контроля области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27 994 282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25 018 852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25 018 852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2 162 142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15 040 654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транспортной инфраструктуры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7 816 056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2 975 430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2 975 430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транспорта и коммуникаций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2 691 088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6 323 491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4 035 458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Единой программы поддержки и развития бизнеса "Дорожная карта бизнеса 2020"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3 892 162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частного предпринимательства в рамках Единой программы поддержки и развития бизнеса "Дорожная карта бизнеса 2020"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 в рамках Единой программы поддержки и развития бизнеса "Дорожная карта бизнеса 2020"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3 413 996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кредитов малому и среднему бизнесу в рамках Единой программы поддержки и развития бизнеса "Дорожная карта бизнеса 2020"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по микрокредитам в рамках Программы развития продуктивной занятости и массового предпринимательства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2 288 033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1 534 849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поддержки индустриально-инновационной деятельности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республиканского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226 893 716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226 893 716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226 893 716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11 164 274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22 981 726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24 908 360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18 645 880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18 645 880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18 645 880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районных (городов областного значения) бюджетов на проектирование и (или) строительство жилья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18 645 880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4 411 160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3 282 140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3 282 140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3 282 140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для реализации мер социальной поддержки специалистов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на содействие развитию предпринимательства в областных центрах и моногородах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1 926 634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1 926 634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1 926 634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1 926 634</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-20 009 489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20 009 489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10 января 2018 года</w:t>
            </w:r>
            <w:r>
              <w:br/>
            </w:r>
            <w:r>
              <w:rPr>
                <w:rFonts w:ascii="Times New Roman"/>
                <w:b w:val="false"/>
                <w:i w:val="false"/>
                <w:color w:val="000000"/>
                <w:sz w:val="20"/>
              </w:rPr>
              <w:t>№ 19/230-VI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11 декабря 2017 года</w:t>
            </w:r>
            <w:r>
              <w:br/>
            </w:r>
            <w:r>
              <w:rPr>
                <w:rFonts w:ascii="Times New Roman"/>
                <w:b w:val="false"/>
                <w:i w:val="false"/>
                <w:color w:val="000000"/>
                <w:sz w:val="20"/>
              </w:rPr>
              <w:t>№ 18/209-VI</w:t>
            </w:r>
          </w:p>
        </w:tc>
      </w:tr>
    </w:tbl>
    <w:p>
      <w:pPr>
        <w:spacing w:after="0"/>
        <w:ind w:left="0"/>
        <w:jc w:val="left"/>
      </w:pPr>
      <w:r>
        <w:rPr>
          <w:rFonts w:ascii="Times New Roman"/>
          <w:b/>
          <w:i w:val="false"/>
          <w:color w:val="000000"/>
        </w:rPr>
        <w:t xml:space="preserve"> Областной бюджет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27"/>
        <w:gridCol w:w="1112"/>
        <w:gridCol w:w="1113"/>
        <w:gridCol w:w="5565"/>
        <w:gridCol w:w="3164"/>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452 047 397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38 080 372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38 080 372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19 850 837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19 850 837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16 336 665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16 336 665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1 892 870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413 380 378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447 951 815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3 763 917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2 092 799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1 696 298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1 536 032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Ревизионная комиссия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ревизионной комиссии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и управления коммунальной собственностью</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государственных закупок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 оценка документации по вопросам бюджетных инвестиций и государственно-частного партнерства, в том числе концессии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религий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индустриально-инновационного развития и туризма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индустриально-инновационной деятельности и туризма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1 719 867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1 659 094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Мобилизационная подготовка и мобилизация областного масштаба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мобилизационной подготовки и чрезвычайных ситуаций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10 290 969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10 290 969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9 790 969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9 568 451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размещению лиц, не имеющих определенного места жительства и документов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лиц, арестованных в административном порядке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служебных животных</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объектов органов внутренних дел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47 140 835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22 038 101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7 449 643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Общеобразовательное обучение по специальным образовательным учебным программам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3 118 081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4 331 562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10 752 024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строительство и реконструкцию объектов начального, основного среднего и общего среднего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9 852 024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3 836 434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3 403 333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в спорте детей в специализированных организациях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15 694 498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694 855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поддержки обучающимся по программам технического и профессионального, послесреднего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14 530 996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14 530 996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технического, профессионального и послесреднего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6 827 382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подготовка и переподготовка кадров в рамках Программы развития продуктивной занятости и массового предпринимательства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6 571 812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2 580 854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2 580 854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областных государственных учреждений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масштаба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484 218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грантов областным государственным учреждениям образования за высокие показатели работы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1 016 972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14 450 210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6 437 374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1 413 438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объектов здравоохранения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спецмедснабжения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6 754 044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6 754 044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 направленных для работы в сельскую местность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6 342 788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8 226 143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4 780 077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3 261 241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детей-инвалидов в государственных медико-социальных учреждениях (организациях) для детей с нарушениями функций опорно-двигательного аппарата, в центрах оказания специальных социальных услуг, в центрах социального обслуживания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1 429 854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инвалидов, в том числе детей-инвалидов, в реабилитационных центрах</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818 836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742 014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социального обеспечения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инвалидов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1 973 244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1 472 822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1 403 067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районным (городов областного значения) бюджетам на реализацию мероприятий, направленных на развитие рынка труда, в рамках Программы развития продуктивной занятости и массового предпринимательства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1 217 419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инспекции труда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трудовых отношений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27 850 206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8 808 050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проектирование и (или) строительство, реконструкцию жилья коммунального жилищного фонда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6 335 430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проектирование, развитие и (или) обустройство инженерно-коммуникационной инфраструктуры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2 472 620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19 042 156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системы водоснабжения и водоотведения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системы водоснабжения и водоотведения в сельских населенных пунктах</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11 284 664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2 024 377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местных бюджетов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4 642 386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14 911 042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2 682 781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2 482 781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9 463 935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9 263 935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8 489 538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2 033 817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архивов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развитию языков, архивов и документации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по управлению архивным делом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туристской деятельности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195 983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534 526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внутренней политики на местном уровне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вопросам молодежной политики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молодежной политики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36 665 395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7 528 020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теплоэнергетической системы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6 965 206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поисково-разведочных работ на подземные воды для хозяйственно-питьевого водоснабжения населенных пунктов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29 137 375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газотранспортной системы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28 361 236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27 680 417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24 671 668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24 471 668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семеноводства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доставке воды сельскохозяйственным товаропроизводителям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закладки и выращивания многолетних насаждений плодово-ягодных культур и винограда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252 580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качества казахстанского хлопка-волокна и хлопка-сырца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сортовых и посевных качеств семенного и посадочного материала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Возделывание сельскохозяйственных культур в защищенном грунте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по микрокредитам в рамках Программы развития продуктивной занятости и массового предпринимательства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операционных затрат микрофинансовых организаций в рамках Программы развития продуктивной занятости и массового предпринимательства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1 082 616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1 733 229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защита особо охраняемых природных территорий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охраны окружающей среды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земельных отношений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земельной инспекции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контроля за использованием и охраной земель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601 575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местных бюджетов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архитектуры и градостроительства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государственного архитектурно-строительного контроля области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15 202 225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13 457 163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4 293 226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7 113 937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транспортной инфраструктуры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транспорта и коммуникаций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11 510 552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6 434 313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Единой программы поддержки и развития бизнеса "Дорожная карта бизнеса 2020"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5 844 868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частного предпринимательства в рамках Единой программы поддержки и развития бизнеса "Дорожная карта бизнеса 2020"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 в рамках Единой программы поддержки и развития бизнеса "Дорожная карта бизнеса 2020"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кредитов малому и среднему бизнесу в рамках Единой программы поддержки и развития бизнеса "Дорожная карта бизнеса 2020"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по микрокредитам в рамках Программы развития продуктивной занятости и массового предпринимательства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5 076 239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2 672 178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1 725 849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1 575 849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поддержки индустриально-инновационной деятельности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республиканского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-2 604 379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10 января 2018 года</w:t>
            </w:r>
            <w:r>
              <w:br/>
            </w:r>
            <w:r>
              <w:rPr>
                <w:rFonts w:ascii="Times New Roman"/>
                <w:b w:val="false"/>
                <w:i w:val="false"/>
                <w:color w:val="000000"/>
                <w:sz w:val="20"/>
              </w:rPr>
              <w:t>№ 19/230-VI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Южно-Казахстанского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11 декабря 2017 года</w:t>
            </w:r>
            <w:r>
              <w:br/>
            </w:r>
            <w:r>
              <w:rPr>
                <w:rFonts w:ascii="Times New Roman"/>
                <w:b w:val="false"/>
                <w:i w:val="false"/>
                <w:color w:val="000000"/>
                <w:sz w:val="20"/>
              </w:rPr>
              <w:t>№ 18/209-VI</w:t>
            </w:r>
          </w:p>
        </w:tc>
      </w:tr>
    </w:tbl>
    <w:p>
      <w:pPr>
        <w:spacing w:after="0"/>
        <w:ind w:left="0"/>
        <w:jc w:val="left"/>
      </w:pPr>
      <w:r>
        <w:rPr>
          <w:rFonts w:ascii="Times New Roman"/>
          <w:b/>
          <w:i w:val="false"/>
          <w:color w:val="000000"/>
        </w:rPr>
        <w:t xml:space="preserve"> Областной бюджет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27"/>
        <w:gridCol w:w="1112"/>
        <w:gridCol w:w="1113"/>
        <w:gridCol w:w="5565"/>
        <w:gridCol w:w="3164"/>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457 652 284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40 897 798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Налоговые поступления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40 897 798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21 287 919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21 287 919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17 590 401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17 590 401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2 019 478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Неналоговые поступления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от продажи основного капитала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трансфертов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416 124 651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456 243 090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услуги общего характера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4 088 468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2 190 662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1 773 066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1 604 048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Ассамблеи народа Казахстана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Ревизионная комиссия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ревизионной комиссии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местного бюджета и управления коммунальной собственностью</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государственных закупок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 оценка документации по вопросам бюджетных инвестиций и государственно-частного партнерства, в том числе концессии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1 287 973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религий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религиозной деятельности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анализ религиозной ситуации в регионе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предпринимательства, индустриально-инновационного развития и туризма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индустриально-инновационной деятельности и туризма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Оборона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территориальной обороны и территориальная оборона областного масштаба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Мобилизационная подготовка и мобилизация областного масштаба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областного масштаба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мобилизационной подготовки и чрезвычайных ситуаций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Общественный порядок, безопасность, правовая, судебная, уголовно-исполнительная деятельность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10 307 454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10 307 454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орган внутренних дел, финансируемый из областного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9 907 454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9 680 863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Поощрение граждан, участвующих в охране общественного порядка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размещению лиц, не имеющих определенного места жительства и документов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лиц, арестованных в административном порядке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содержания служебных животных</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объектов органов внутренних дел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64 983 054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38 682 228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7 903 236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Общеобразовательное обучение по специальным образовательным учебным программам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3 313 617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4 589 619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26 729 256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строительство и реконструкцию объектов начального, основного среднего и общего среднего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25 329 256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4 049 736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3 590 684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в спорте детей в специализированных организациях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16 541 974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поддержки обучающимся по программам технического и профессионального, послесреднего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15 294 868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технического, профессионального и послесреднего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7 150 467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подготовка и переподготовка кадров в рамках Программы развития продуктивной занятости и массового предпринимательства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6 884 105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2 608 385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2 608 385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областных государственных учреждений образования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областного масштаба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505 545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грантов областным государственным учреждениям образования за высокие показатели работы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Здравоохранение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8 278 053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6 209 549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обеспечение гарантированного объема бесплатной медицинской помощи по решению местных представительных органов областей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объектов здравоохранения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4 775 538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базы спецмедснабжения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здравоохранения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бесплатным или льготным проездом за пределы населенного пункта на лечение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услуги в области здравоохранения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медицинских и фармацевтических работников, направленных для работы в сельскую местность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медицинских организаций здравоохранения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 и социальное обеспечение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8 588 389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5 016 990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3 450 241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детей-инвалидов в государственных медико-социальных учреждениях (организациях) для детей с нарушениями функций опорно-двигательного аппарата, в центрах оказания специальных социальных услуг, в центрах социального обслуживания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1 509 163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престарелых, инвалидов, в том числе детей-инвалидов, в реабилитационных центрах</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сирот, детей, оставшихся без попечения родителей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реабилитация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социального обеспечения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инвалидов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координации занятости и социальных программ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1 454 582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районным (городов областного значения) бюджетам на реализацию мероприятий, направленных на развитие рынка труда, в рамках Программы развития продуктивной занятости и массового предпринимательства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миграционных мероприятий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инспекции труда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трудовых отношений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 хозяйство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22 973 221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проектирование и (или) строительство, реконструкцию жилья коммунального жилищного фонда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проектирование, развитие и (или) обустройство инженерно-коммуникационной инфраструктуры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энергетики и жилищно-коммунального хозяйства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системы водоснабжения и водоотведения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системы водоснабжения и водоотведения в сельских населенных пунктах</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10 476 050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местных бюджетов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Культура, спорт, туризм и информационное пространство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15 393 907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2 852 434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2 652 434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культуры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историко-культурного наследия и доступа к ним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театрального и музыкального искусства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1 622 558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9 715 705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физической культуры и спорта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9 515 705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областном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8 816 673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2 127 270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культуры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областных библиотек</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архивов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развитию языков, архивов и документации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по управлению архивным делом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архивного фонда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туристской деятельности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внутренней политики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внутренней политики на местном уровне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вопросам молодежной политики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молодежной политики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Топливно-энергетический комплекс и недропользование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33 278 286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и энергетика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5 658 128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районов (городов областного значения) на развитие теплоэнергетической системы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5 075 616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поисково-разведочных работ на подземные воды для хозяйственно-питьевого водоснабжения населенных пунктов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27 620 158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газотранспортной системы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26 044 019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газотранспортной системы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1 576 139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28 222 281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25 167 654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24 967 654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семеноводства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доставке воды сельскохозяйственным товаропроизводителям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закладки и выращивания многолетних насаждений плодово-ягодных культур и винограда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качества казахстанского хлопка-волокна и хлопка-сырца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ветеринарных препаратов до пункта временного хранения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ветеринарных препаратов по профилактике и диагностике энзоотических болезней животных, услуг по их профилактике и диагностике, организация их хранения и транспортировки (доставки) местным исполнительным органам районов (городов областного значения)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сельхозтоваропроизводителям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сортовых и посевных качеств семенного и посадочного материала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Возделывание сельскохозяйственных культур в защищенном грунте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2 934 225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расходов, понесенных субъектом агропромышленного комплекса, при инвестиционных вложениях</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племенного животноводства, повышение продуктивности и качества продукции животноводства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8 150 625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по микрокредитам в рамках Программы развития продуктивной занятости и массового предпринимательства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операционных затрат микрофинансовых организаций в рамках Программы развития продуктивной занятости и массового предпринимательства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сельского хозяйства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водохозяйственных сооружений, находящихся в коммунальной собственности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лесоразведение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1 142 330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животного мира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1 700 894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сфере охраны окружающей среды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охране окружающей среды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защита особо охраняемых природных территорий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охраны окружающей среды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земельных отношений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земельной инспекции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контроля за использованием и охраной земель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Промышленность, архитектурная, градостроительная и строительная деятельность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местных бюджетов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485 790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архитектуры и градостроительства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государственного архитектурно-строительного контроля области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государственного архитектурно-строительного контроля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 и коммуникации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17 406 560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15 595 225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6 542 040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7 453 185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районным (городов областного значения) бюджетам на развитие транспортной инфраструктуры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пассажирского транспорта и автомобильных дорог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транспорта и коммуникаций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межрайонным (междугородним) сообщениям</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213 484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1 501 696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12 542 411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6 444 868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Единой программы поддержки и развития бизнеса "Дорожная карта бизнеса 2020"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5 944 868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частного предпринимательства в рамках Единой программы поддержки и развития бизнеса "Дорожная карта бизнеса 2020"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процентной ставки по кредитам в рамках Единой программы поддержки и развития бизнеса "Дорожная карта бизнеса 2020"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кредитов малому и среднему бизнесу в рамках Единой программы поддержки и развития бизнеса "Дорожная карта бизнеса 2020"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гарантирование по микрокредитам в рамках Программы развития продуктивной занятости и массового предпринимательства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6 097 543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здравоохранения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2 237 534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экономики и бюджетного планирования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3 075 559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новые инициативы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государственной поддержки индустриально-инновационной деятельности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Обслуживание долга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республиканского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 области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-7 333 509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Наименование</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 и социальное обеспечение</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предпринимательства, индустриально-инновационного развития и туризма области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бюджетных кредитов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8 569 661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8 569 661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-8 742 703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