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8e662" w14:textId="898e6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объектов Туркестанской области, уязвимых в террористическом отношении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Туркестанской области от 9 октября 2018 года № 285. Зарегистрировано Департаментом юстиции Туркестанской области 23 октября 2018 года № 1 қбпү. Утратило силу постановлением акимата Туркестанской области от 12 февраля 2019 года № 24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Туркестанской области от 12.02.2019 № 24 (вводится в действие по истечении десяти календарных дней после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26-2)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27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августа 2013 года № 876 "Об утверждении перечня объектов Республики Казахстан, уязвимых в террористическом отношении", акимат Туркестанской области ПОСТАНОВЛЯЕТ: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перечень объектов Туркестанской области, уязвимых в террористическом отношении (для служебного пользования).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Туркестанской области"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Туркестанской области после его официального опубликования.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первого заместителя акима области Нукенова К.Т.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Ж.Туймебаев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Нукенов К.Т.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Тургумбеков А.Е.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Садыр Е.А.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Садибеков У.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Сарсембаев Т.К.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Тасжуреков Е.К.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Сабитов А.С.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Тасыбаев А.Б.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