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181f" w14:textId="5361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от 25 мая 2017 года № 112 "О присвоении наименовании улицам"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Құрманғазы Курмангазинского района Атырауской области от 15 июня 2018 года № 120. Зарегистрировано Департаментом юстиции Атырауской области 22 июня 2018 года № 4180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акима сельского округа от 25 мая 2017 года № 112 "О присвоении наименовании улицам" (зарегистрированное в реестре государственной регистрации нормативных правовых актов за № 3874, опубликованное 16 июня 2017 года в эталонном контрольном банке нормативных правовых актов Республики Казахстан)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"аким Ганюшкинского сельского округа" заменить словами "аким сельского округа Курмангазы";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"Ганюшкино" заменить словом "Курмангазы";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"Приложение к решению акима Ганюшкинского сельского округа от "25" мая 2017 года № 112" заменить словами "Приложение к решению акима сельского округа Курмангазы от "25" мая 2017 года № 112".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Мұғалім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