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1f09" w14:textId="fa41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29 декабря 2018 года № 372-VI. Зарегистрировано Департаментом юстиции Атырауской области 9 января 2019 года № 4322.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2019-2021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15 798 669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- 2 542 039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31 089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24 799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13 200 742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15 944 719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51 259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66 606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15 347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- 197 309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197 309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66 606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15 347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146 050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Курмангазинского районного маслихата Атырауской области от 05.04.2019 № </w:t>
      </w:r>
      <w:r>
        <w:rPr>
          <w:rFonts w:ascii="Times New Roman"/>
          <w:b w:val="false"/>
          <w:i w:val="false"/>
          <w:color w:val="000000"/>
          <w:sz w:val="28"/>
        </w:rPr>
        <w:t>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04.07.2019 № </w:t>
      </w:r>
      <w:r>
        <w:rPr>
          <w:rFonts w:ascii="Times New Roman"/>
          <w:b w:val="false"/>
          <w:i w:val="false"/>
          <w:color w:val="000000"/>
          <w:sz w:val="28"/>
        </w:rPr>
        <w:t>422-VI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10.10.2019 № </w:t>
      </w:r>
      <w:r>
        <w:rPr>
          <w:rFonts w:ascii="Times New Roman"/>
          <w:b w:val="false"/>
          <w:i w:val="false"/>
          <w:color w:val="000000"/>
          <w:sz w:val="28"/>
        </w:rPr>
        <w:t>447-VI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19.12.2019 № </w:t>
      </w:r>
      <w:r>
        <w:rPr>
          <w:rFonts w:ascii="Times New Roman"/>
          <w:b w:val="false"/>
          <w:i w:val="false"/>
          <w:color w:val="000000"/>
          <w:sz w:val="28"/>
        </w:rPr>
        <w:t>472-VI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2019 год норматив общей суммы поступлений общегосударственных налогов в бюджет района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- 100%;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- 100%;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- 50%.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объемы субвенций, передаваемых из областного бюджета в районный бюджет в сумме 4 745 853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Курмангазинского районного маслихата Атырауской области от 05.04.2019 № </w:t>
      </w:r>
      <w:r>
        <w:rPr>
          <w:rFonts w:ascii="Times New Roman"/>
          <w:b w:val="false"/>
          <w:i w:val="false"/>
          <w:color w:val="000000"/>
          <w:sz w:val="28"/>
        </w:rPr>
        <w:t>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2019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2019 год в размере 5 000 тенге социальную поддержку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2019 год объемы субвенций, передаваемых из районного бюджета в бюджеты сельских округов в сумме 954 909 тысяч тенге,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348 143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59 625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29 693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60 996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66 410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54 087 тысяч тенге;</w:t>
      </w:r>
    </w:p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43 293 тысяч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67 259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82 641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36 147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55 531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51 084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Курмангазинского районного маслихата Атырауской области от 10.10.2019 № </w:t>
      </w:r>
      <w:r>
        <w:rPr>
          <w:rFonts w:ascii="Times New Roman"/>
          <w:b w:val="false"/>
          <w:i w:val="false"/>
          <w:color w:val="000000"/>
          <w:sz w:val="28"/>
        </w:rPr>
        <w:t>447-VI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2019 год объемы трансфертов, передаваемых из районного бюджета в бюджеты сельских округов в следующих объемах: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171 355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4 304 тысяч тенге на приобретение государственных символов по стандарту;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108 444 тысяч тенге на текущее содержание и материально-техническое оснащение учреждений культуры;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2 500 тысяч тенге на текущее содержание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30 000 тысяч тенге на капитальные расходы подведомственных государственных учреждений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48 989 тысяч тенге на текущие расходы на содержание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65 552 тысяч тенге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13 709 тысяч тенге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Курмангазинского районного маслихата Атырауской области от 05.04.2019 № </w:t>
      </w:r>
      <w:r>
        <w:rPr>
          <w:rFonts w:ascii="Times New Roman"/>
          <w:b w:val="false"/>
          <w:i w:val="false"/>
          <w:color w:val="000000"/>
          <w:sz w:val="28"/>
        </w:rPr>
        <w:t>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04.07.2019 № </w:t>
      </w:r>
      <w:r>
        <w:rPr>
          <w:rFonts w:ascii="Times New Roman"/>
          <w:b w:val="false"/>
          <w:i w:val="false"/>
          <w:color w:val="000000"/>
          <w:sz w:val="28"/>
        </w:rPr>
        <w:t>422-VI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10.10.2019 № </w:t>
      </w:r>
      <w:r>
        <w:rPr>
          <w:rFonts w:ascii="Times New Roman"/>
          <w:b w:val="false"/>
          <w:i w:val="false"/>
          <w:color w:val="000000"/>
          <w:sz w:val="28"/>
        </w:rPr>
        <w:t>447-VI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19.12.2019 № </w:t>
      </w:r>
      <w:r>
        <w:rPr>
          <w:rFonts w:ascii="Times New Roman"/>
          <w:b w:val="false"/>
          <w:i w:val="false"/>
          <w:color w:val="000000"/>
          <w:sz w:val="28"/>
        </w:rPr>
        <w:t>472-VI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 2019 год в сумме 10 197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Курмангазинского районного маслихата Атырауской области от 19.12.2019 № </w:t>
      </w:r>
      <w:r>
        <w:rPr>
          <w:rFonts w:ascii="Times New Roman"/>
          <w:b w:val="false"/>
          <w:i w:val="false"/>
          <w:color w:val="000000"/>
          <w:sz w:val="28"/>
        </w:rPr>
        <w:t>472-VI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2019 год предусмотрены текущие целевые трансферты из республиканского бюджета в следующих объемах: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922 326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331 914 тысяч тенге на выплату государственной адресной социальной помощи;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31 171 тысяч тенге на внедрение консультантов по социальной работе и ассистентов в центрах занятости населения;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22 548 тысяч тенге на обеспечение прав и улучшение качества жизни инвалидов в Республике Казахстан;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137 930 тысяч тенге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551 217 тысяч тенге на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36 950 тысяч тенге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7 082 тысяч тенге на компенсацию потерь в связи со снижением налоговой нагрузки низкооплачиваемых работников для повышения размера их заработной 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Курмангазинского районного маслихата Атырауской области от 04.07.2019 № </w:t>
      </w:r>
      <w:r>
        <w:rPr>
          <w:rFonts w:ascii="Times New Roman"/>
          <w:b w:val="false"/>
          <w:i w:val="false"/>
          <w:color w:val="000000"/>
          <w:sz w:val="28"/>
        </w:rPr>
        <w:t>422-VI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19.12.2019 № </w:t>
      </w:r>
      <w:r>
        <w:rPr>
          <w:rFonts w:ascii="Times New Roman"/>
          <w:b w:val="false"/>
          <w:i w:val="false"/>
          <w:color w:val="000000"/>
          <w:sz w:val="28"/>
        </w:rPr>
        <w:t>472-VI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2018 год предусмотрены целевые текущие трансферты из областного бюджета в следующих объемах: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23 985 тысяч тенге на текущее содержание и материально-техническое оснащение аппаратов государственных органов;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321 671 тысяч тенге на текущее содержание и материально-техническое оснащение организаций образования;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176 782 тысяч тенге на капитальный и текущий ремонт объектов образования;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118 052 тысяч тенге на приобретение и доставку учебников, учебно-методических комплексов для государственных учреждений образования;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285 262 тысяч тенге на текущее содержание и материально-техническое оснащение учреждений культуры;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5 350 тысяч тенге на приобретение государственных символов по стандарту;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109 705 тысяч тенге на реализацию мероприятий, направленных на развитие рынка труда в рамках Программы развития продуктивной занятости и массового предпринимательства;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390 000 тысяч тенге на приобретение жилья отдельным категориям граждан;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137 158 тысяч тенге на капитальный ремонт автомобильных дорог;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311 594 тысяч тенге на приобретение специальной техники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3 540 тысяч тенге на оказание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32 480 тысяч тенге на текущее содержание и материально-техническое оснащение учреждений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220 637 тысяч тенге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на проведение агитационной работы по введению раздельного сбора твердых бытовых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73 551 тысяч тенге на мероприятия по обеспечению ветеринарной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3 670 тысяч тенге на предоставление подъемных пособий для молодых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12 148 тысяч тенге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2 750 тысяч тенге на проведение общественных мероприятий и реализацию социальных проектов;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Курмангазинского районного маслихата Атырауской области от 05.04.2019 № </w:t>
      </w:r>
      <w:r>
        <w:rPr>
          <w:rFonts w:ascii="Times New Roman"/>
          <w:b w:val="false"/>
          <w:i w:val="false"/>
          <w:color w:val="000000"/>
          <w:sz w:val="28"/>
        </w:rPr>
        <w:t>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04.07.2019 № </w:t>
      </w:r>
      <w:r>
        <w:rPr>
          <w:rFonts w:ascii="Times New Roman"/>
          <w:b w:val="false"/>
          <w:i w:val="false"/>
          <w:color w:val="000000"/>
          <w:sz w:val="28"/>
        </w:rPr>
        <w:t>422-VI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19.12.2019 № </w:t>
      </w:r>
      <w:r>
        <w:rPr>
          <w:rFonts w:ascii="Times New Roman"/>
          <w:b w:val="false"/>
          <w:i w:val="false"/>
          <w:color w:val="000000"/>
          <w:sz w:val="28"/>
        </w:rPr>
        <w:t>472-VI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2019 год предусмотрен целевой трансферт развития из республиканского бюджета в сумме 300 000 тысяч тенге на развитие системы водоснабжения и водоотведения в сельских населенных пунктах в рамках Программы развития регионов до 2020 года.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на 2019 год предусмотрены из республиканского бюджета бюджетные кредиты местным исполнительным органам в сумме 26 513 тысяч тенге на реализацию мер социальной поддержки специалистов.</w:t>
      </w:r>
    </w:p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Учесть, что в районном бюджете на 2019 год предусмотрены из областного бюджета бюджетные кредиты местным исполнительным органам в сумме 40 093 тысяч тенге на реализацию мер социальной поддержки специалистов.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Курмангазинского районного маслихата Атырауской области от 19.12.2019 № </w:t>
      </w:r>
      <w:r>
        <w:rPr>
          <w:rFonts w:ascii="Times New Roman"/>
          <w:b w:val="false"/>
          <w:i w:val="false"/>
          <w:color w:val="000000"/>
          <w:sz w:val="28"/>
        </w:rPr>
        <w:t>472-VI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районном бюджета на 2019 год предусмотрены целевые трансферты развития из областного бюджета в следующих объемах: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565 165 тысяч тенге на развитие системы водоснабжения и водоотведения в сельских населенных пунктах;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250 000 тысяч тенге на строительство жилья;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39 126 тысяч тенге на строительство инженерной инфраструктуры;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111 363 тысяч тенге на развитие объектов спорта;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11 566 тысяч тенге на развитие объектов культуры;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2 582 982 тысяч тенге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110 000 тысяч тенге на строительство и реконструкцию объектов начального, основного среднего и общего среднего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Курмангазинского районного маслихата Атырауской области от 05.04.2019 № </w:t>
      </w:r>
      <w:r>
        <w:rPr>
          <w:rFonts w:ascii="Times New Roman"/>
          <w:b w:val="false"/>
          <w:i w:val="false"/>
          <w:color w:val="000000"/>
          <w:sz w:val="28"/>
        </w:rPr>
        <w:t>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04.07.2019 № </w:t>
      </w:r>
      <w:r>
        <w:rPr>
          <w:rFonts w:ascii="Times New Roman"/>
          <w:b w:val="false"/>
          <w:i w:val="false"/>
          <w:color w:val="000000"/>
          <w:sz w:val="28"/>
        </w:rPr>
        <w:t>422-VI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19.12.2019 № </w:t>
      </w:r>
      <w:r>
        <w:rPr>
          <w:rFonts w:ascii="Times New Roman"/>
          <w:b w:val="false"/>
          <w:i w:val="false"/>
          <w:color w:val="000000"/>
          <w:sz w:val="28"/>
        </w:rPr>
        <w:t>472-VI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районном бюджете на 2019 год предусмотрено 15 362 тысяч тенге для погашения и обслуживания долга местных исполнительных органов.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местных бюджетных программ, не подлежащих секвестру в процессе исполнения местного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объемы финансирования бюджетных программ через аппараты акимов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распределение трансфертов органам местного самоуправления в разрезе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Учесть, что на 2019 год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предусмотрено подъемное пособие в сумме, равной семидесятикратному месячному расчетному показателю и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18-1 в соответствии с решением Курмангазинского районного маслихата Атырауской области от 05.04.2019 № </w:t>
      </w:r>
      <w:r>
        <w:rPr>
          <w:rFonts w:ascii="Times New Roman"/>
          <w:b w:val="false"/>
          <w:i w:val="false"/>
          <w:color w:val="000000"/>
          <w:sz w:val="28"/>
        </w:rPr>
        <w:t>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2019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XXXVІI сессии, районного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-VІ от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Курмангазинского районного маслихата Атырауской области от 19.12.2019 № </w:t>
      </w:r>
      <w:r>
        <w:rPr>
          <w:rFonts w:ascii="Times New Roman"/>
          <w:b w:val="false"/>
          <w:i w:val="false"/>
          <w:color w:val="ff0000"/>
          <w:sz w:val="28"/>
        </w:rPr>
        <w:t>472-VI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-VІ от декабря 2018 года</w:t>
            </w:r>
          </w:p>
        </w:tc>
      </w:tr>
    </w:tbl>
    <w:bookmarkStart w:name="z9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-VІ от декабря 2018 года</w:t>
            </w:r>
          </w:p>
        </w:tc>
      </w:tr>
    </w:tbl>
    <w:bookmarkStart w:name="z9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-VI от декабря 2018 года</w:t>
            </w:r>
          </w:p>
        </w:tc>
      </w:tr>
    </w:tbl>
    <w:bookmarkStart w:name="z9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2019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-VІ от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Курмангазинского районного маслихата Атырауской области от 19.12.2019 № </w:t>
      </w:r>
      <w:r>
        <w:rPr>
          <w:rFonts w:ascii="Times New Roman"/>
          <w:b w:val="false"/>
          <w:i w:val="false"/>
          <w:color w:val="ff0000"/>
          <w:sz w:val="28"/>
        </w:rPr>
        <w:t>472-VI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-VІ от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в разрезе сельских округов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Курмангазинского районного маслихата Атырауской области от 19.12.2019 № </w:t>
      </w:r>
      <w:r>
        <w:rPr>
          <w:rFonts w:ascii="Times New Roman"/>
          <w:b w:val="false"/>
          <w:i w:val="false"/>
          <w:color w:val="ff0000"/>
          <w:sz w:val="28"/>
        </w:rPr>
        <w:t>472-VI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бюджетной классификации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налоговых поступлений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