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4c1d" w14:textId="c014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255-VI "Об утверждении бюджетов сельских округов Курмангазинского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8 октября 2018 года № 340-VI. Зарегистрировано Департаментом юстиции Атырауской области 15 октября 2018 года № 4262.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от 5 октября 2018 года № 08-01-05/2458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255-VI "Об утверждении бюджетов сельских округов Курмангазинского района на 2018-2020 годы" (зарегистрировано в реестре государственной регистрации нормативных правовых актов за номером № 4039,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"бюджет Ганюшкинского сельского округа" заменить словами "бюджет сельского округа Құрманғазы";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"188 064" заменить цифрами "188 009";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"133 271" заменить цифрами "133 216";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"188 064" заменить цифрами "188 009";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"44 194" заменить цифрами "44 762";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"36 207" заменить цифрами "36 775";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"44 194" заменить цифрами "44 762";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"46 279" заменить цифрами "51 856";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"43 377" заменить цифрами "48 954";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"46 279" заменить цифрами "51 856";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"53 335" заменить цифрами "50 808";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"47 594" заменить цифрами "45 067";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"53 335" заменить цифрами "50 808";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"бюджет Кировского сельского округа" заменить словами "бюджет сельского округа Жаңаталап";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"54 638" заменить цифрами "55 307";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"50 109" заменить цифрами "50 778";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"54 638" заменить цифрами "55 307";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"40 755" заменить цифрами "41 088";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"34 090" заменить цифрами "34 423";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"40 755" заменить цифрами "41 088";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"38 430" заменить цифрами "38 635";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"35 131" заменить цифрами "35 336";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"38 430" заменить цифрами "38 635";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"36 014" заменить цифрами "38 622";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"33 808" заменить цифрами "36 416";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"36 014" заменить цифрами "38 622";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"47 797" заменить цифрами "50 534";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"41 275" заменить цифрами "44 012";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"47 797" заменить цифрами "50 534";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"67 089" заменить цифрами "66 838";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"61 226" заменить цифрами "60 975";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"67 089" заменить цифрами "66 838";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"Ганюшкинского сельского округа" заменить словами "сельского округа Кұрманғазы";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"Кировского сельского округа" заменить словами "сельского округа Жаңаталап".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Умирзахова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255-VI от 21 декабря 2017 года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330"/>
        <w:gridCol w:w="857"/>
        <w:gridCol w:w="5782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255-VI от 21 декабря 2017 года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№255-VI от 21 декабря 2017 года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255-VI от 21 декабря 2017 года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255-VI от 21 декабря 2017 года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2018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255-VI от 21 декабря 2017 года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255-VI от 21 декабря 2017 года</w:t>
            </w:r>
          </w:p>
        </w:tc>
      </w:tr>
    </w:tbl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255-VI от 21 декабря 2017 года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255-VI от 21 декабря 2017 года</w:t>
            </w:r>
          </w:p>
        </w:tc>
      </w:tr>
    </w:tbl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Азгирского сельского округа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340-VI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255-VI от 21 декабря 2017 года</w:t>
            </w:r>
          </w:p>
        </w:tc>
      </w:tr>
    </w:tbl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340-VІ от 8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255-VІ от 21 декабря 2017 года</w:t>
            </w:r>
          </w:p>
        </w:tc>
      </w:tr>
    </w:tbl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4007"/>
        <w:gridCol w:w="1423"/>
        <w:gridCol w:w="1423"/>
        <w:gridCol w:w="1423"/>
        <w:gridCol w:w="1668"/>
        <w:gridCol w:w="14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088"/>
        <w:gridCol w:w="1452"/>
        <w:gridCol w:w="1452"/>
        <w:gridCol w:w="1452"/>
        <w:gridCol w:w="1452"/>
        <w:gridCol w:w="14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</w:tbl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213"/>
        <w:gridCol w:w="1852"/>
        <w:gridCol w:w="1852"/>
        <w:gridCol w:w="21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