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cd7d" w14:textId="2d4c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14 декабря 2017 года № 244-VІ "Об утверждении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 октября 2018 года № 332-VI. Зарегистрировано Департаментом юстиции Атырауской области 9 октября 2018 года № 4256. Утратило силу решением Курмангазинского районного маслихата Атырауской области от 4 июля 2019 года № 426-VI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04.07.2019 № </w:t>
      </w:r>
      <w:r>
        <w:rPr>
          <w:rFonts w:ascii="Times New Roman"/>
          <w:b w:val="false"/>
          <w:i w:val="false"/>
          <w:color w:val="ff0000"/>
          <w:sz w:val="28"/>
        </w:rPr>
        <w:t>426-VI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№ 08-01-01/2178 от 5 сентября 2018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14 декабря 2017 года № 244-VІ "Об утверждении районного бюджета на 2018-2020 годы" (зарегистрировано в реестре государственной регистрации нормативных правовых актов за № 4030, опубликовано 11 января 2018 года в эталонном контрольном банке нормативных правовых актов Республики Казахстан) следующие изменения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"11 371 434" заменить цифрами "11 696 380";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"8 869 666" заменить цифрами "9 194 612";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"11 496 716" заменить цифрами "11 821 662";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"Ганюшкинскому сельскому округу 109 090 тысяч тенге" заменить словами "сельскому округу Кұрманғазы 109 090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"Кировскому сельскому округу 34 930 тысяч тенге" заменить словами "сельскому округу Жаңаталап 34 930 тысяч тенге";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"28 125" заменить цифрами "33 194";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"29 526" заменить цифрами "25 149";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"67 578" заменить цифрами "73 536";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"2 000 тысяч тенге на организацию водоснабжения населенных пунктов".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"1 193" заменить цифрами "3 281";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"22 504 тысяч тенге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"433 621" заменить цифрами "321 020";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"90 013" заменить цифрами "91 513";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"6 671 тысяч тенге на возмещение (до 50%) стоимости сельскохозяйственных животных (крупного и мелкого рогатого скота), больных бруцеллезом, направленных на санитарный убой".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 тысяч тенге на развитие объектов спорта".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ХХХІІ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Умирзахова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332-VI от 3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244-VI от 14 декабря 2017 года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6745"/>
        <w:gridCol w:w="33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11 696 380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2 476 753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1846053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1817673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9 194 612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9194612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9 194 612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2 339 591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2 093 873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4761148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823"/>
        <w:gridCol w:w="1117"/>
        <w:gridCol w:w="1118"/>
        <w:gridCol w:w="5535"/>
        <w:gridCol w:w="28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І.Расходы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11 821 662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434 541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Оборона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6 202 916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464 796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269 549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4 383 397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4 214 340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101 880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973 114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212 008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674 340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615 620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474 874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726 756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508 081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287 524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218 675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445 457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.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1 530 687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733 634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267 751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454 086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131 788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государственние займы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№ 332-VІ от 3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№ 244-VІ от 14 декабря 2017 года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финансирования бюджетных программ через аппараты акимов сельских округов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2835"/>
        <w:gridCol w:w="1673"/>
        <w:gridCol w:w="1674"/>
        <w:gridCol w:w="1674"/>
        <w:gridCol w:w="1674"/>
        <w:gridCol w:w="167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21463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13374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0"/>
        <w:gridCol w:w="3774"/>
        <w:gridCol w:w="2227"/>
        <w:gridCol w:w="2228"/>
        <w:gridCol w:w="261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Итого, тысяч тенге 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19458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137783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73158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</w:t>
            </w:r>
          </w:p>
        </w:tc>
      </w:tr>
      <w:tr>
        <w:trPr>
          <w:trHeight w:val="30" w:hRule="atLeast"/>
        </w:trPr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районного маслихата № 332-VІ от 3 октября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районного маслихата № 244-VІ от 14 декабря 2017 года</w:t>
            </w:r>
          </w:p>
        </w:tc>
      </w:tr>
    </w:tbl>
    <w:bookmarkStart w:name="z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органов местного самоуправления на 2018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5"/>
        <w:gridCol w:w="2066"/>
        <w:gridCol w:w="1705"/>
        <w:gridCol w:w="1705"/>
        <w:gridCol w:w="1351"/>
        <w:gridCol w:w="1352"/>
        <w:gridCol w:w="170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налоговых поспуплений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Тениз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Коптогай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4"/>
        <w:gridCol w:w="2554"/>
        <w:gridCol w:w="2107"/>
        <w:gridCol w:w="2107"/>
        <w:gridCol w:w="25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бюджетных программ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Кигач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(тысяч тенге)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