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253f" w14:textId="df82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сельских округов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12 июля 2018 года № 311-VI. Зарегистрировано Департаментом юстиции Атырауской области 6 августа 2018 года № 4217. Утратило силу решением Курмангазинского районного маслихата Атырауской области от 25 апреля 2024 года № 128-VIII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Курмангазинского районного маслихата Атырауской области от 25.04.2024 № </w:t>
      </w:r>
      <w:r>
        <w:rPr>
          <w:rFonts w:ascii="Times New Roman"/>
          <w:b w:val="false"/>
          <w:i w:val="false"/>
          <w:color w:val="ff0000"/>
          <w:sz w:val="28"/>
        </w:rPr>
        <w:t>128-VIII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сельского округа Құрманғазы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Енбекшинского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3) регламент собрания местного сообщества Макашского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4) регламент собрания местного сообщества Орлинского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5) регламент собрания местного сообщества Нуржауского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6) регламент собрания местного сообщества сельского округа Жаңаталап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xml:space="preserve">
      7) регламент собрания местного сообщества Аккольского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3" w:id="9"/>
    <w:p>
      <w:pPr>
        <w:spacing w:after="0"/>
        <w:ind w:left="0"/>
        <w:jc w:val="both"/>
      </w:pPr>
      <w:r>
        <w:rPr>
          <w:rFonts w:ascii="Times New Roman"/>
          <w:b w:val="false"/>
          <w:i w:val="false"/>
          <w:color w:val="000000"/>
          <w:sz w:val="28"/>
        </w:rPr>
        <w:t xml:space="preserve">
      8) регламент собрания местного сообщества Бирликского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4" w:id="10"/>
    <w:p>
      <w:pPr>
        <w:spacing w:after="0"/>
        <w:ind w:left="0"/>
        <w:jc w:val="both"/>
      </w:pPr>
      <w:r>
        <w:rPr>
          <w:rFonts w:ascii="Times New Roman"/>
          <w:b w:val="false"/>
          <w:i w:val="false"/>
          <w:color w:val="000000"/>
          <w:sz w:val="28"/>
        </w:rPr>
        <w:t xml:space="preserve">
      9) регламент собрания местного сообщества Кудряшовского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5" w:id="11"/>
    <w:p>
      <w:pPr>
        <w:spacing w:after="0"/>
        <w:ind w:left="0"/>
        <w:jc w:val="both"/>
      </w:pPr>
      <w:r>
        <w:rPr>
          <w:rFonts w:ascii="Times New Roman"/>
          <w:b w:val="false"/>
          <w:i w:val="false"/>
          <w:color w:val="000000"/>
          <w:sz w:val="28"/>
        </w:rPr>
        <w:t xml:space="preserve">
      10) регламент собрания местного сообщества Дынгызылского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1"/>
    <w:bookmarkStart w:name="z16" w:id="12"/>
    <w:p>
      <w:pPr>
        <w:spacing w:after="0"/>
        <w:ind w:left="0"/>
        <w:jc w:val="both"/>
      </w:pPr>
      <w:r>
        <w:rPr>
          <w:rFonts w:ascii="Times New Roman"/>
          <w:b w:val="false"/>
          <w:i w:val="false"/>
          <w:color w:val="000000"/>
          <w:sz w:val="28"/>
        </w:rPr>
        <w:t xml:space="preserve">
      11) регламент собрания местного сообщества Азгирского сельского округа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2"/>
    <w:bookmarkStart w:name="z17" w:id="13"/>
    <w:p>
      <w:pPr>
        <w:spacing w:after="0"/>
        <w:ind w:left="0"/>
        <w:jc w:val="both"/>
      </w:pPr>
      <w:r>
        <w:rPr>
          <w:rFonts w:ascii="Times New Roman"/>
          <w:b w:val="false"/>
          <w:i w:val="false"/>
          <w:color w:val="000000"/>
          <w:sz w:val="28"/>
        </w:rPr>
        <w:t xml:space="preserve">
      12) регламент собрания местного сообщества Суюндукского сельского округа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решению.</w:t>
      </w:r>
    </w:p>
    <w:bookmarkEnd w:id="13"/>
    <w:bookmarkStart w:name="z18" w:id="14"/>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(председатель М. Куаншалиев) районного маслихата по вопросам социальной сферы, молодежной политики, законодательства и права.</w:t>
      </w:r>
    </w:p>
    <w:bookmarkEnd w:id="14"/>
    <w:bookmarkStart w:name="z19" w:id="1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внеочередной</w:t>
            </w:r>
          </w:p>
          <w:p>
            <w:pPr>
              <w:spacing w:after="20"/>
              <w:ind w:left="20"/>
              <w:jc w:val="both"/>
            </w:pPr>
            <w:r>
              <w:rPr>
                <w:rFonts w:ascii="Times New Roman"/>
                <w:b w:val="false"/>
                <w:i/>
                <w:color w:val="000000"/>
                <w:sz w:val="20"/>
              </w:rPr>
              <w:t>ХХIХ сессии районного маслихата</w:t>
            </w:r>
          </w:p>
          <w:p>
            <w:pPr>
              <w:spacing w:after="0"/>
              <w:ind w:left="0"/>
              <w:jc w:val="left"/>
            </w:pPr>
          </w:p>
          <w:p>
            <w:pPr>
              <w:spacing w:after="20"/>
              <w:ind w:left="20"/>
              <w:jc w:val="both"/>
            </w:pPr>
            <w:r>
              <w:rPr>
                <w:rFonts w:ascii="Times New Roman"/>
                <w:b w:val="false"/>
                <w:i/>
                <w:color w:val="000000"/>
                <w:sz w:val="20"/>
              </w:rPr>
              <w:t>и 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сельского округа Құрманғазы</w:t>
      </w:r>
    </w:p>
    <w:p>
      <w:pPr>
        <w:spacing w:after="0"/>
        <w:ind w:left="0"/>
        <w:jc w:val="both"/>
      </w:pPr>
      <w:r>
        <w:rPr>
          <w:rFonts w:ascii="Times New Roman"/>
          <w:b w:val="false"/>
          <w:i w:val="false"/>
          <w:color w:val="ff0000"/>
          <w:sz w:val="28"/>
        </w:rPr>
        <w:t xml:space="preserve">
      Сноска. Приложение 1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Құрманғазы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Start w:name="z22" w:id="16"/>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6"/>
    <w:bookmarkStart w:name="z23" w:id="17"/>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bookmarkStart w:name="z24" w:id="18"/>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8"/>
    <w:bookmarkStart w:name="z25"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6" w:id="2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
    <w:bookmarkStart w:name="z27" w:id="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
    <w:bookmarkStart w:name="z28" w:id="2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2"/>
    <w:bookmarkStart w:name="z29" w:id="2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
    <w:bookmarkStart w:name="z30" w:id="2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4"/>
    <w:bookmarkStart w:name="z31" w:id="2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5"/>
    <w:bookmarkStart w:name="z32" w:id="2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6"/>
    <w:bookmarkStart w:name="z33" w:id="2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7"/>
    <w:bookmarkStart w:name="z34" w:id="2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37"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38" w:id="31"/>
    <w:p>
      <w:pPr>
        <w:spacing w:after="0"/>
        <w:ind w:left="0"/>
        <w:jc w:val="both"/>
      </w:pPr>
      <w:r>
        <w:rPr>
          <w:rFonts w:ascii="Times New Roman"/>
          <w:b w:val="false"/>
          <w:i w:val="false"/>
          <w:color w:val="000000"/>
          <w:sz w:val="28"/>
        </w:rPr>
        <w:t>
      другие текущие вопросы местного сообщества.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2"/>
    <w:bookmarkStart w:name="z40"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1"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2"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3" w:id="36"/>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44" w:id="37"/>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45"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46" w:id="39"/>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9"/>
    <w:bookmarkStart w:name="z47"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48"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1"/>
    <w:bookmarkStart w:name="z49"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0"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1"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2"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3"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6"/>
    <w:bookmarkStart w:name="z54"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5"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6"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7"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58"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59"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0"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1"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2"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3" w:id="56"/>
    <w:p>
      <w:pPr>
        <w:spacing w:after="0"/>
        <w:ind w:left="0"/>
        <w:jc w:val="both"/>
      </w:pPr>
      <w:r>
        <w:rPr>
          <w:rFonts w:ascii="Times New Roman"/>
          <w:b w:val="false"/>
          <w:i w:val="false"/>
          <w:color w:val="000000"/>
          <w:sz w:val="28"/>
        </w:rPr>
        <w:t>
      1) дата и место проведения собрания;</w:t>
      </w:r>
    </w:p>
    <w:bookmarkEnd w:id="56"/>
    <w:bookmarkStart w:name="z64"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5"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6"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7"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68"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69"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2"/>
    <w:bookmarkStart w:name="z70" w:id="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71" w:id="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2"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5"/>
    <w:bookmarkStart w:name="z73" w:id="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4"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75"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76"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bookmarkStart w:name="z77"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78"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80"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№310-VI</w:t>
            </w:r>
            <w:r>
              <w:br/>
            </w:r>
          </w:p>
        </w:tc>
      </w:tr>
    </w:tbl>
    <w:p>
      <w:pPr>
        <w:spacing w:after="0"/>
        <w:ind w:left="0"/>
        <w:jc w:val="left"/>
      </w:pPr>
      <w:r>
        <w:rPr>
          <w:rFonts w:ascii="Times New Roman"/>
          <w:b/>
          <w:i w:val="false"/>
          <w:color w:val="000000"/>
        </w:rPr>
        <w:t xml:space="preserve"> Регламент собрания местного сообщества Енбекшинского сельского округа</w:t>
      </w:r>
    </w:p>
    <w:p>
      <w:pPr>
        <w:spacing w:after="0"/>
        <w:ind w:left="0"/>
        <w:jc w:val="both"/>
      </w:pPr>
      <w:r>
        <w:rPr>
          <w:rFonts w:ascii="Times New Roman"/>
          <w:b w:val="false"/>
          <w:i w:val="false"/>
          <w:color w:val="ff0000"/>
          <w:sz w:val="28"/>
        </w:rPr>
        <w:t xml:space="preserve">
      Сноска. Приложение 2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74"/>
    <w:p>
      <w:pPr>
        <w:spacing w:after="0"/>
        <w:ind w:left="0"/>
        <w:jc w:val="left"/>
      </w:pPr>
      <w:r>
        <w:rPr>
          <w:rFonts w:ascii="Times New Roman"/>
          <w:b/>
          <w:i w:val="false"/>
          <w:color w:val="000000"/>
        </w:rPr>
        <w:t xml:space="preserve"> Глава 1. Общие положения</w:t>
      </w:r>
    </w:p>
    <w:bookmarkEnd w:id="74"/>
    <w:p>
      <w:pPr>
        <w:spacing w:after="0"/>
        <w:ind w:left="0"/>
        <w:jc w:val="both"/>
      </w:pPr>
      <w:r>
        <w:rPr>
          <w:rFonts w:ascii="Times New Roman"/>
          <w:b w:val="false"/>
          <w:i w:val="false"/>
          <w:color w:val="000000"/>
          <w:sz w:val="28"/>
        </w:rPr>
        <w:t xml:space="preserve">
      1. Настоящий регламент собрания местного сообщества Енбекшинского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Start w:name="z86" w:id="7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5"/>
    <w:bookmarkStart w:name="z87" w:id="7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6"/>
    <w:bookmarkStart w:name="z88" w:id="7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7"/>
    <w:bookmarkStart w:name="z89" w:id="78"/>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8"/>
    <w:bookmarkStart w:name="z90" w:id="7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9"/>
    <w:bookmarkStart w:name="z91" w:id="8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1"/>
    <w:bookmarkStart w:name="z93" w:id="82"/>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82"/>
    <w:bookmarkStart w:name="z94" w:id="83"/>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3"/>
    <w:bookmarkStart w:name="z95" w:id="84"/>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84"/>
    <w:bookmarkStart w:name="z96" w:id="8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5"/>
    <w:bookmarkStart w:name="z97" w:id="8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6"/>
    <w:bookmarkStart w:name="z98" w:id="8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7"/>
    <w:bookmarkStart w:name="z99" w:id="8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88"/>
    <w:bookmarkStart w:name="z100" w:id="8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89"/>
    <w:bookmarkStart w:name="z101" w:id="9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90"/>
    <w:bookmarkStart w:name="z102" w:id="9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1"/>
    <w:bookmarkStart w:name="z103" w:id="9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2"/>
    <w:bookmarkStart w:name="z104" w:id="9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3"/>
    <w:bookmarkStart w:name="z105" w:id="9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5"/>
    <w:bookmarkStart w:name="z108" w:id="9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6"/>
    <w:bookmarkStart w:name="z109" w:id="97"/>
    <w:p>
      <w:pPr>
        <w:spacing w:after="0"/>
        <w:ind w:left="0"/>
        <w:jc w:val="both"/>
      </w:pPr>
      <w:r>
        <w:rPr>
          <w:rFonts w:ascii="Times New Roman"/>
          <w:b w:val="false"/>
          <w:i w:val="false"/>
          <w:color w:val="000000"/>
          <w:sz w:val="28"/>
        </w:rPr>
        <w:t>
      другие текущие вопросы местного сообщества.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98"/>
    <w:bookmarkStart w:name="z111" w:id="9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99"/>
    <w:bookmarkStart w:name="z112" w:id="10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0"/>
    <w:bookmarkStart w:name="z113" w:id="10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1"/>
    <w:bookmarkStart w:name="z114" w:id="102"/>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2"/>
    <w:bookmarkStart w:name="z115" w:id="10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3"/>
    <w:bookmarkStart w:name="z116" w:id="1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4"/>
    <w:bookmarkStart w:name="z117" w:id="10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05"/>
    <w:bookmarkStart w:name="z118" w:id="1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6"/>
    <w:bookmarkStart w:name="z119" w:id="10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07"/>
    <w:bookmarkStart w:name="z120" w:id="1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8"/>
    <w:bookmarkStart w:name="z121" w:id="1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9"/>
    <w:bookmarkStart w:name="z122" w:id="1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0"/>
    <w:bookmarkStart w:name="z123" w:id="1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
    <w:bookmarkStart w:name="z124" w:id="11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12"/>
    <w:bookmarkStart w:name="z125" w:id="1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3"/>
    <w:bookmarkStart w:name="z126" w:id="11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4"/>
    <w:bookmarkStart w:name="z127" w:id="1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5"/>
    <w:bookmarkStart w:name="z128" w:id="1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6"/>
    <w:bookmarkStart w:name="z129" w:id="1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7"/>
    <w:bookmarkStart w:name="z130" w:id="1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8"/>
    <w:bookmarkStart w:name="z131" w:id="1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19"/>
    <w:bookmarkStart w:name="z132" w:id="1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0"/>
    <w:bookmarkStart w:name="z133" w:id="1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1"/>
    <w:bookmarkStart w:name="z134" w:id="122"/>
    <w:p>
      <w:pPr>
        <w:spacing w:after="0"/>
        <w:ind w:left="0"/>
        <w:jc w:val="both"/>
      </w:pPr>
      <w:r>
        <w:rPr>
          <w:rFonts w:ascii="Times New Roman"/>
          <w:b w:val="false"/>
          <w:i w:val="false"/>
          <w:color w:val="000000"/>
          <w:sz w:val="28"/>
        </w:rPr>
        <w:t>
      1) дата и место проведения собрания;</w:t>
      </w:r>
    </w:p>
    <w:bookmarkEnd w:id="122"/>
    <w:bookmarkStart w:name="z135" w:id="123"/>
    <w:p>
      <w:pPr>
        <w:spacing w:after="0"/>
        <w:ind w:left="0"/>
        <w:jc w:val="both"/>
      </w:pPr>
      <w:r>
        <w:rPr>
          <w:rFonts w:ascii="Times New Roman"/>
          <w:b w:val="false"/>
          <w:i w:val="false"/>
          <w:color w:val="000000"/>
          <w:sz w:val="28"/>
        </w:rPr>
        <w:t>
      2) количество и список членов собрания;</w:t>
      </w:r>
    </w:p>
    <w:bookmarkEnd w:id="123"/>
    <w:bookmarkStart w:name="z136" w:id="1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4"/>
    <w:bookmarkStart w:name="z137" w:id="1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
    <w:bookmarkStart w:name="z138" w:id="1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6"/>
    <w:bookmarkStart w:name="z139" w:id="1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7"/>
    <w:bookmarkStart w:name="z140" w:id="12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28"/>
    <w:bookmarkStart w:name="z141" w:id="12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29"/>
    <w:bookmarkStart w:name="z142" w:id="13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0"/>
    <w:bookmarkStart w:name="z143" w:id="13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1"/>
    <w:bookmarkStart w:name="z144" w:id="13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2"/>
    <w:bookmarkStart w:name="z145" w:id="133"/>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3"/>
    <w:bookmarkStart w:name="z146" w:id="13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4"/>
    <w:bookmarkStart w:name="z147" w:id="13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3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Макашского сельского округа</w:t>
      </w:r>
    </w:p>
    <w:p>
      <w:pPr>
        <w:spacing w:after="0"/>
        <w:ind w:left="0"/>
        <w:jc w:val="both"/>
      </w:pPr>
      <w:r>
        <w:rPr>
          <w:rFonts w:ascii="Times New Roman"/>
          <w:b w:val="false"/>
          <w:i w:val="false"/>
          <w:color w:val="ff0000"/>
          <w:sz w:val="28"/>
        </w:rPr>
        <w:t xml:space="preserve">
      Сноска. Приложение 3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36"/>
    <w:p>
      <w:pPr>
        <w:spacing w:after="0"/>
        <w:ind w:left="0"/>
        <w:jc w:val="left"/>
      </w:pPr>
      <w:r>
        <w:rPr>
          <w:rFonts w:ascii="Times New Roman"/>
          <w:b/>
          <w:i w:val="false"/>
          <w:color w:val="000000"/>
        </w:rPr>
        <w:t xml:space="preserve"> Глава 1. Общие положения</w:t>
      </w:r>
    </w:p>
    <w:bookmarkEnd w:id="136"/>
    <w:bookmarkStart w:name="z156" w:id="137"/>
    <w:p>
      <w:pPr>
        <w:spacing w:after="0"/>
        <w:ind w:left="0"/>
        <w:jc w:val="both"/>
      </w:pPr>
      <w:r>
        <w:rPr>
          <w:rFonts w:ascii="Times New Roman"/>
          <w:b w:val="false"/>
          <w:i w:val="false"/>
          <w:color w:val="000000"/>
          <w:sz w:val="28"/>
        </w:rPr>
        <w:t xml:space="preserve">
      1. Настоящий регламент собрания местного сообщества Макашского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37"/>
    <w:bookmarkStart w:name="z157" w:id="138"/>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138"/>
    <w:bookmarkStart w:name="z158" w:id="13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9"/>
    <w:bookmarkStart w:name="z159" w:id="14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0"/>
    <w:bookmarkStart w:name="z160" w:id="141"/>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1"/>
    <w:bookmarkStart w:name="z161" w:id="14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42"/>
    <w:bookmarkStart w:name="z162" w:id="14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3"/>
    <w:bookmarkStart w:name="z163" w:id="14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4"/>
    <w:bookmarkStart w:name="z164" w:id="145"/>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145"/>
    <w:bookmarkStart w:name="z165" w:id="146"/>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6"/>
    <w:bookmarkStart w:name="z166" w:id="147"/>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147"/>
    <w:bookmarkStart w:name="z167" w:id="14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8"/>
    <w:bookmarkStart w:name="z168" w:id="14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9"/>
    <w:bookmarkStart w:name="z169" w:id="15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0"/>
    <w:bookmarkStart w:name="z170" w:id="15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51"/>
    <w:bookmarkStart w:name="z171" w:id="15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2"/>
    <w:bookmarkStart w:name="z172" w:id="15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3"/>
    <w:bookmarkStart w:name="z173" w:id="15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4"/>
    <w:bookmarkStart w:name="z174" w:id="15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55"/>
    <w:bookmarkStart w:name="z175" w:id="15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56"/>
    <w:bookmarkStart w:name="z176" w:id="15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5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58"/>
    <w:bookmarkStart w:name="z179" w:id="15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9"/>
    <w:bookmarkStart w:name="z180" w:id="160"/>
    <w:p>
      <w:pPr>
        <w:spacing w:after="0"/>
        <w:ind w:left="0"/>
        <w:jc w:val="both"/>
      </w:pPr>
      <w:r>
        <w:rPr>
          <w:rFonts w:ascii="Times New Roman"/>
          <w:b w:val="false"/>
          <w:i w:val="false"/>
          <w:color w:val="000000"/>
          <w:sz w:val="28"/>
        </w:rPr>
        <w:t>
      другие текущие вопросы местного сообщества.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61"/>
    <w:bookmarkStart w:name="z182" w:id="16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62"/>
    <w:bookmarkStart w:name="z183" w:id="16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63"/>
    <w:bookmarkStart w:name="z184" w:id="16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64"/>
    <w:bookmarkStart w:name="z185" w:id="16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65"/>
    <w:bookmarkStart w:name="z186" w:id="16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6"/>
    <w:bookmarkStart w:name="z187" w:id="16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7"/>
    <w:bookmarkStart w:name="z188" w:id="168"/>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68"/>
    <w:bookmarkStart w:name="z189" w:id="16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9"/>
    <w:bookmarkStart w:name="z190" w:id="17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170"/>
    <w:bookmarkStart w:name="z191" w:id="17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1"/>
    <w:bookmarkStart w:name="z192" w:id="17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2"/>
    <w:bookmarkStart w:name="z193" w:id="17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3"/>
    <w:bookmarkStart w:name="z194" w:id="17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4"/>
    <w:bookmarkStart w:name="z195" w:id="17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5"/>
    <w:bookmarkStart w:name="z196" w:id="17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6"/>
    <w:bookmarkStart w:name="z197" w:id="17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7"/>
    <w:bookmarkStart w:name="z198" w:id="17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8"/>
    <w:bookmarkStart w:name="z199" w:id="17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9"/>
    <w:bookmarkStart w:name="z200" w:id="18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80"/>
    <w:bookmarkStart w:name="z201" w:id="18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1"/>
    <w:bookmarkStart w:name="z202" w:id="18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2"/>
    <w:bookmarkStart w:name="z203" w:id="18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3"/>
    <w:bookmarkStart w:name="z204" w:id="18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4"/>
    <w:bookmarkStart w:name="z205" w:id="185"/>
    <w:p>
      <w:pPr>
        <w:spacing w:after="0"/>
        <w:ind w:left="0"/>
        <w:jc w:val="both"/>
      </w:pPr>
      <w:r>
        <w:rPr>
          <w:rFonts w:ascii="Times New Roman"/>
          <w:b w:val="false"/>
          <w:i w:val="false"/>
          <w:color w:val="000000"/>
          <w:sz w:val="28"/>
        </w:rPr>
        <w:t>
      1) дата и место проведения собрания;</w:t>
      </w:r>
    </w:p>
    <w:bookmarkEnd w:id="185"/>
    <w:bookmarkStart w:name="z206" w:id="186"/>
    <w:p>
      <w:pPr>
        <w:spacing w:after="0"/>
        <w:ind w:left="0"/>
        <w:jc w:val="both"/>
      </w:pPr>
      <w:r>
        <w:rPr>
          <w:rFonts w:ascii="Times New Roman"/>
          <w:b w:val="false"/>
          <w:i w:val="false"/>
          <w:color w:val="000000"/>
          <w:sz w:val="28"/>
        </w:rPr>
        <w:t>
      2) количество и список членов собрания;</w:t>
      </w:r>
    </w:p>
    <w:bookmarkEnd w:id="186"/>
    <w:bookmarkStart w:name="z207" w:id="18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7"/>
    <w:bookmarkStart w:name="z208" w:id="18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8"/>
    <w:bookmarkStart w:name="z209" w:id="18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9"/>
    <w:bookmarkStart w:name="z210" w:id="19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90"/>
    <w:bookmarkStart w:name="z211" w:id="19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19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Орлинского сельского округа</w:t>
      </w:r>
    </w:p>
    <w:p>
      <w:pPr>
        <w:spacing w:after="0"/>
        <w:ind w:left="0"/>
        <w:jc w:val="both"/>
      </w:pPr>
      <w:r>
        <w:rPr>
          <w:rFonts w:ascii="Times New Roman"/>
          <w:b w:val="false"/>
          <w:i w:val="false"/>
          <w:color w:val="ff0000"/>
          <w:sz w:val="28"/>
        </w:rPr>
        <w:t xml:space="preserve">
      Сноска. Приложение 4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 w:id="192"/>
    <w:p>
      <w:pPr>
        <w:spacing w:after="0"/>
        <w:ind w:left="0"/>
        <w:jc w:val="left"/>
      </w:pPr>
      <w:r>
        <w:rPr>
          <w:rFonts w:ascii="Times New Roman"/>
          <w:b/>
          <w:i w:val="false"/>
          <w:color w:val="000000"/>
        </w:rPr>
        <w:t xml:space="preserve"> Глава 1. Общие положения</w:t>
      </w:r>
    </w:p>
    <w:bookmarkEnd w:id="192"/>
    <w:bookmarkStart w:name="z227" w:id="193"/>
    <w:p>
      <w:pPr>
        <w:spacing w:after="0"/>
        <w:ind w:left="0"/>
        <w:jc w:val="both"/>
      </w:pPr>
      <w:r>
        <w:rPr>
          <w:rFonts w:ascii="Times New Roman"/>
          <w:b w:val="false"/>
          <w:i w:val="false"/>
          <w:color w:val="000000"/>
          <w:sz w:val="28"/>
        </w:rPr>
        <w:t xml:space="preserve">
      1. Настоящий регламент собрания местного сообщества Орлинского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93"/>
    <w:bookmarkStart w:name="z228" w:id="19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94"/>
    <w:bookmarkStart w:name="z229" w:id="19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95"/>
    <w:bookmarkStart w:name="z230" w:id="19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6"/>
    <w:bookmarkStart w:name="z231" w:id="197"/>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97"/>
    <w:bookmarkStart w:name="z232" w:id="19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98"/>
    <w:bookmarkStart w:name="z233" w:id="19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9"/>
    <w:bookmarkStart w:name="z234" w:id="200"/>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00"/>
    <w:bookmarkStart w:name="z235" w:id="201"/>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01"/>
    <w:bookmarkStart w:name="z236" w:id="202"/>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2"/>
    <w:bookmarkStart w:name="z237" w:id="203"/>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03"/>
    <w:bookmarkStart w:name="z238" w:id="20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4"/>
    <w:bookmarkStart w:name="z239" w:id="20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5"/>
    <w:bookmarkStart w:name="z240" w:id="20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6"/>
    <w:bookmarkStart w:name="z241" w:id="20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7"/>
    <w:bookmarkStart w:name="z242" w:id="20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8"/>
    <w:bookmarkStart w:name="z243" w:id="20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09"/>
    <w:bookmarkStart w:name="z244" w:id="21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10"/>
    <w:bookmarkStart w:name="z245" w:id="21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11"/>
    <w:bookmarkStart w:name="z246" w:id="21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12"/>
    <w:bookmarkStart w:name="z247" w:id="21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1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4"/>
    <w:bookmarkStart w:name="z250" w:id="21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5"/>
    <w:bookmarkStart w:name="z251" w:id="216"/>
    <w:p>
      <w:pPr>
        <w:spacing w:after="0"/>
        <w:ind w:left="0"/>
        <w:jc w:val="both"/>
      </w:pPr>
      <w:r>
        <w:rPr>
          <w:rFonts w:ascii="Times New Roman"/>
          <w:b w:val="false"/>
          <w:i w:val="false"/>
          <w:color w:val="000000"/>
          <w:sz w:val="28"/>
        </w:rPr>
        <w:t>
      другие текущие вопросы местного сообщества.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1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7"/>
    <w:bookmarkStart w:name="z253" w:id="2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18"/>
    <w:bookmarkStart w:name="z254" w:id="21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19"/>
    <w:bookmarkStart w:name="z255" w:id="22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0"/>
    <w:bookmarkStart w:name="z256" w:id="221"/>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1"/>
    <w:bookmarkStart w:name="z257" w:id="222"/>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22"/>
    <w:bookmarkStart w:name="z258" w:id="22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3"/>
    <w:bookmarkStart w:name="z259" w:id="224"/>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24"/>
    <w:bookmarkStart w:name="z260" w:id="2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25"/>
    <w:bookmarkStart w:name="z261" w:id="22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26"/>
    <w:bookmarkStart w:name="z262" w:id="2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27"/>
    <w:bookmarkStart w:name="z263" w:id="2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28"/>
    <w:bookmarkStart w:name="z264" w:id="2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29"/>
    <w:bookmarkStart w:name="z265" w:id="2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30"/>
    <w:bookmarkStart w:name="z266" w:id="2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31"/>
    <w:bookmarkStart w:name="z267" w:id="2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32"/>
    <w:bookmarkStart w:name="z268" w:id="2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3"/>
    <w:bookmarkStart w:name="z269" w:id="2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34"/>
    <w:bookmarkStart w:name="z270" w:id="2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35"/>
    <w:bookmarkStart w:name="z271" w:id="2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36"/>
    <w:bookmarkStart w:name="z272" w:id="2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37"/>
    <w:bookmarkStart w:name="z273" w:id="2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38"/>
    <w:bookmarkStart w:name="z274" w:id="23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39"/>
    <w:bookmarkStart w:name="z275" w:id="24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40"/>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Нуржауского сельского округа </w:t>
      </w:r>
    </w:p>
    <w:p>
      <w:pPr>
        <w:spacing w:after="0"/>
        <w:ind w:left="0"/>
        <w:jc w:val="both"/>
      </w:pPr>
      <w:r>
        <w:rPr>
          <w:rFonts w:ascii="Times New Roman"/>
          <w:b w:val="false"/>
          <w:i w:val="false"/>
          <w:color w:val="ff0000"/>
          <w:sz w:val="28"/>
        </w:rPr>
        <w:t xml:space="preserve">
      Сноска. Приложение 5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241"/>
    <w:p>
      <w:pPr>
        <w:spacing w:after="0"/>
        <w:ind w:left="0"/>
        <w:jc w:val="left"/>
      </w:pPr>
      <w:r>
        <w:rPr>
          <w:rFonts w:ascii="Times New Roman"/>
          <w:b/>
          <w:i w:val="false"/>
          <w:color w:val="000000"/>
        </w:rPr>
        <w:t xml:space="preserve"> Глава 1. Общие положения</w:t>
      </w:r>
    </w:p>
    <w:bookmarkEnd w:id="241"/>
    <w:bookmarkStart w:name="z298" w:id="242"/>
    <w:p>
      <w:pPr>
        <w:spacing w:after="0"/>
        <w:ind w:left="0"/>
        <w:jc w:val="both"/>
      </w:pPr>
      <w:r>
        <w:rPr>
          <w:rFonts w:ascii="Times New Roman"/>
          <w:b w:val="false"/>
          <w:i w:val="false"/>
          <w:color w:val="000000"/>
          <w:sz w:val="28"/>
        </w:rPr>
        <w:t xml:space="preserve">
      1. Настоящий регламент собрания местного сообщества Нуржауского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42"/>
    <w:bookmarkStart w:name="z299" w:id="24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43"/>
    <w:bookmarkStart w:name="z300" w:id="24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44"/>
    <w:bookmarkStart w:name="z301" w:id="24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45"/>
    <w:bookmarkStart w:name="z302" w:id="246"/>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46"/>
    <w:bookmarkStart w:name="z303" w:id="24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47"/>
    <w:bookmarkStart w:name="z304" w:id="24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48"/>
    <w:bookmarkStart w:name="z305" w:id="24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49"/>
    <w:bookmarkStart w:name="z306" w:id="250"/>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50"/>
    <w:bookmarkStart w:name="z307" w:id="251"/>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51"/>
    <w:bookmarkStart w:name="z308" w:id="252"/>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52"/>
    <w:bookmarkStart w:name="z309" w:id="25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3"/>
    <w:bookmarkStart w:name="z310" w:id="25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4"/>
    <w:bookmarkStart w:name="z311" w:id="25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5"/>
    <w:bookmarkStart w:name="z312" w:id="25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6"/>
    <w:bookmarkStart w:name="z313" w:id="25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7"/>
    <w:bookmarkStart w:name="z314" w:id="25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8"/>
    <w:bookmarkStart w:name="z315" w:id="25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59"/>
    <w:bookmarkStart w:name="z316" w:id="26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60"/>
    <w:bookmarkStart w:name="z317" w:id="26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1"/>
    <w:bookmarkStart w:name="z318" w:id="26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6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63"/>
    <w:bookmarkStart w:name="z321" w:id="26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64"/>
    <w:bookmarkStart w:name="z322" w:id="265"/>
    <w:p>
      <w:pPr>
        <w:spacing w:after="0"/>
        <w:ind w:left="0"/>
        <w:jc w:val="both"/>
      </w:pPr>
      <w:r>
        <w:rPr>
          <w:rFonts w:ascii="Times New Roman"/>
          <w:b w:val="false"/>
          <w:i w:val="false"/>
          <w:color w:val="000000"/>
          <w:sz w:val="28"/>
        </w:rPr>
        <w:t>
      другие текущие вопросы местного сообщества.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6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66"/>
    <w:bookmarkStart w:name="z324" w:id="26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7"/>
    <w:bookmarkStart w:name="z325" w:id="26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8"/>
    <w:bookmarkStart w:name="z326" w:id="26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69"/>
    <w:bookmarkStart w:name="z327" w:id="27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0"/>
    <w:bookmarkStart w:name="z328" w:id="27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71"/>
    <w:bookmarkStart w:name="z329" w:id="27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72"/>
    <w:bookmarkStart w:name="z330" w:id="273"/>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73"/>
    <w:bookmarkStart w:name="z331" w:id="27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4"/>
    <w:bookmarkStart w:name="z332" w:id="27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275"/>
    <w:bookmarkStart w:name="z333" w:id="27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6"/>
    <w:bookmarkStart w:name="z334" w:id="27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7"/>
    <w:bookmarkStart w:name="z335" w:id="27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8"/>
    <w:bookmarkStart w:name="z336" w:id="27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79"/>
    <w:bookmarkStart w:name="z337" w:id="28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0"/>
    <w:bookmarkStart w:name="z338" w:id="28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1"/>
    <w:bookmarkStart w:name="z339" w:id="28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8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сельского округа Жаңаталап</w:t>
      </w:r>
    </w:p>
    <w:p>
      <w:pPr>
        <w:spacing w:after="0"/>
        <w:ind w:left="0"/>
        <w:jc w:val="both"/>
      </w:pPr>
      <w:r>
        <w:rPr>
          <w:rFonts w:ascii="Times New Roman"/>
          <w:b w:val="false"/>
          <w:i w:val="false"/>
          <w:color w:val="ff0000"/>
          <w:sz w:val="28"/>
        </w:rPr>
        <w:t xml:space="preserve">
      Сноска. Приложение 6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283"/>
    <w:p>
      <w:pPr>
        <w:spacing w:after="0"/>
        <w:ind w:left="0"/>
        <w:jc w:val="left"/>
      </w:pPr>
      <w:r>
        <w:rPr>
          <w:rFonts w:ascii="Times New Roman"/>
          <w:b/>
          <w:i w:val="false"/>
          <w:color w:val="000000"/>
        </w:rPr>
        <w:t xml:space="preserve"> Глава 1. Общие положения</w:t>
      </w:r>
    </w:p>
    <w:bookmarkEnd w:id="283"/>
    <w:bookmarkStart w:name="z369" w:id="28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Жаңаталап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84"/>
    <w:bookmarkStart w:name="z370" w:id="285"/>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285"/>
    <w:bookmarkStart w:name="z371" w:id="28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6"/>
    <w:bookmarkStart w:name="z372" w:id="28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7"/>
    <w:bookmarkStart w:name="z373" w:id="288"/>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8"/>
    <w:bookmarkStart w:name="z374" w:id="28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89"/>
    <w:bookmarkStart w:name="z375" w:id="29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0"/>
    <w:bookmarkStart w:name="z376" w:id="29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91"/>
    <w:bookmarkStart w:name="z377" w:id="292"/>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292"/>
    <w:bookmarkStart w:name="z378" w:id="293"/>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93"/>
    <w:bookmarkStart w:name="z379" w:id="294"/>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294"/>
    <w:bookmarkStart w:name="z380" w:id="29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95"/>
    <w:bookmarkStart w:name="z381" w:id="29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6"/>
    <w:bookmarkStart w:name="z382" w:id="29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7"/>
    <w:bookmarkStart w:name="z383" w:id="29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98"/>
    <w:bookmarkStart w:name="z384" w:id="29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9"/>
    <w:bookmarkStart w:name="z385" w:id="30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00"/>
    <w:bookmarkStart w:name="z386" w:id="30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1"/>
    <w:bookmarkStart w:name="z387" w:id="30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2"/>
    <w:bookmarkStart w:name="z388" w:id="30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3"/>
    <w:bookmarkStart w:name="z389" w:id="30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0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5"/>
    <w:bookmarkStart w:name="z392" w:id="30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6"/>
    <w:bookmarkStart w:name="z393" w:id="307"/>
    <w:p>
      <w:pPr>
        <w:spacing w:after="0"/>
        <w:ind w:left="0"/>
        <w:jc w:val="both"/>
      </w:pPr>
      <w:r>
        <w:rPr>
          <w:rFonts w:ascii="Times New Roman"/>
          <w:b w:val="false"/>
          <w:i w:val="false"/>
          <w:color w:val="000000"/>
          <w:sz w:val="28"/>
        </w:rPr>
        <w:t>
      другие текущие вопросы местного сообщества.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08"/>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08"/>
    <w:bookmarkStart w:name="z395" w:id="30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9"/>
    <w:bookmarkStart w:name="z396" w:id="31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0"/>
    <w:bookmarkStart w:name="z397" w:id="31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1"/>
    <w:bookmarkStart w:name="z398" w:id="312"/>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2"/>
    <w:bookmarkStart w:name="z399" w:id="31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3"/>
    <w:bookmarkStart w:name="z400" w:id="3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4"/>
    <w:bookmarkStart w:name="z401" w:id="315"/>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315"/>
    <w:bookmarkStart w:name="z402" w:id="3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6"/>
    <w:bookmarkStart w:name="z403" w:id="3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3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14 на русском языке, текст на государственном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Аккольского сельского округа </w:t>
      </w:r>
    </w:p>
    <w:p>
      <w:pPr>
        <w:spacing w:after="0"/>
        <w:ind w:left="0"/>
        <w:jc w:val="both"/>
      </w:pPr>
      <w:r>
        <w:rPr>
          <w:rFonts w:ascii="Times New Roman"/>
          <w:b w:val="false"/>
          <w:i w:val="false"/>
          <w:color w:val="ff0000"/>
          <w:sz w:val="28"/>
        </w:rPr>
        <w:t xml:space="preserve">
      Сноска. Приложение 7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 w:id="318"/>
    <w:p>
      <w:pPr>
        <w:spacing w:after="0"/>
        <w:ind w:left="0"/>
        <w:jc w:val="left"/>
      </w:pPr>
      <w:r>
        <w:rPr>
          <w:rFonts w:ascii="Times New Roman"/>
          <w:b/>
          <w:i w:val="false"/>
          <w:color w:val="000000"/>
        </w:rPr>
        <w:t xml:space="preserve"> Глава 1. Общие положения</w:t>
      </w:r>
    </w:p>
    <w:bookmarkEnd w:id="318"/>
    <w:bookmarkStart w:name="z440" w:id="319"/>
    <w:p>
      <w:pPr>
        <w:spacing w:after="0"/>
        <w:ind w:left="0"/>
        <w:jc w:val="both"/>
      </w:pPr>
      <w:r>
        <w:rPr>
          <w:rFonts w:ascii="Times New Roman"/>
          <w:b w:val="false"/>
          <w:i w:val="false"/>
          <w:color w:val="000000"/>
          <w:sz w:val="28"/>
        </w:rPr>
        <w:t xml:space="preserve">
      1. Настоящий регламент собрания местного сообщества Аккольского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19"/>
    <w:bookmarkStart w:name="z441" w:id="32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20"/>
    <w:bookmarkStart w:name="z442" w:id="32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21"/>
    <w:bookmarkStart w:name="z443" w:id="32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2"/>
    <w:bookmarkStart w:name="z444" w:id="323"/>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23"/>
    <w:bookmarkStart w:name="z445" w:id="32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24"/>
    <w:bookmarkStart w:name="z446" w:id="32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5"/>
    <w:bookmarkStart w:name="z447" w:id="32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26"/>
    <w:bookmarkStart w:name="z448" w:id="327"/>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27"/>
    <w:bookmarkStart w:name="z449" w:id="328"/>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28"/>
    <w:bookmarkStart w:name="z450" w:id="329"/>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29"/>
    <w:bookmarkStart w:name="z451" w:id="33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30"/>
    <w:bookmarkStart w:name="z452" w:id="33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31"/>
    <w:bookmarkStart w:name="z453" w:id="33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32"/>
    <w:bookmarkStart w:name="z454" w:id="33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33"/>
    <w:bookmarkStart w:name="z455" w:id="33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34"/>
    <w:bookmarkStart w:name="z456" w:id="33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35"/>
    <w:bookmarkStart w:name="z457" w:id="33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36"/>
    <w:bookmarkStart w:name="z458" w:id="33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37"/>
    <w:bookmarkStart w:name="z459" w:id="33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8"/>
    <w:bookmarkStart w:name="z460" w:id="33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34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40"/>
    <w:bookmarkStart w:name="z463" w:id="34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1"/>
    <w:bookmarkStart w:name="z464" w:id="342"/>
    <w:p>
      <w:pPr>
        <w:spacing w:after="0"/>
        <w:ind w:left="0"/>
        <w:jc w:val="both"/>
      </w:pPr>
      <w:r>
        <w:rPr>
          <w:rFonts w:ascii="Times New Roman"/>
          <w:b w:val="false"/>
          <w:i w:val="false"/>
          <w:color w:val="000000"/>
          <w:sz w:val="28"/>
        </w:rPr>
        <w:t>
      другие текущие вопросы местного сообщества.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34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43"/>
    <w:bookmarkStart w:name="z466" w:id="34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4"/>
    <w:bookmarkStart w:name="z467" w:id="34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Бирликского сельского округа</w:t>
      </w:r>
    </w:p>
    <w:p>
      <w:pPr>
        <w:spacing w:after="0"/>
        <w:ind w:left="0"/>
        <w:jc w:val="both"/>
      </w:pPr>
      <w:r>
        <w:rPr>
          <w:rFonts w:ascii="Times New Roman"/>
          <w:b w:val="false"/>
          <w:i w:val="false"/>
          <w:color w:val="ff0000"/>
          <w:sz w:val="28"/>
        </w:rPr>
        <w:t xml:space="preserve">
      Сноска. Приложение 8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0" w:id="346"/>
    <w:p>
      <w:pPr>
        <w:spacing w:after="0"/>
        <w:ind w:left="0"/>
        <w:jc w:val="left"/>
      </w:pPr>
      <w:r>
        <w:rPr>
          <w:rFonts w:ascii="Times New Roman"/>
          <w:b/>
          <w:i w:val="false"/>
          <w:color w:val="000000"/>
        </w:rPr>
        <w:t xml:space="preserve"> Глава 1. Общие положения</w:t>
      </w:r>
    </w:p>
    <w:bookmarkEnd w:id="346"/>
    <w:bookmarkStart w:name="z511" w:id="347"/>
    <w:p>
      <w:pPr>
        <w:spacing w:after="0"/>
        <w:ind w:left="0"/>
        <w:jc w:val="both"/>
      </w:pPr>
      <w:r>
        <w:rPr>
          <w:rFonts w:ascii="Times New Roman"/>
          <w:b w:val="false"/>
          <w:i w:val="false"/>
          <w:color w:val="000000"/>
          <w:sz w:val="28"/>
        </w:rPr>
        <w:t xml:space="preserve">
      1. Настоящий регламент собрания местного сообщества Бирликского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47"/>
    <w:bookmarkStart w:name="z512" w:id="34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48"/>
    <w:bookmarkStart w:name="z513" w:id="34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49"/>
    <w:bookmarkStart w:name="z514" w:id="35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0"/>
    <w:bookmarkStart w:name="z515" w:id="351"/>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51"/>
    <w:bookmarkStart w:name="z516" w:id="35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52"/>
    <w:bookmarkStart w:name="z517" w:id="35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3"/>
    <w:bookmarkStart w:name="z518" w:id="35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54"/>
    <w:bookmarkStart w:name="z519" w:id="355"/>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55"/>
    <w:bookmarkStart w:name="z520" w:id="356"/>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56"/>
    <w:bookmarkStart w:name="z521" w:id="357"/>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57"/>
    <w:bookmarkStart w:name="z522" w:id="35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58"/>
    <w:bookmarkStart w:name="z523" w:id="35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59"/>
    <w:bookmarkStart w:name="z524" w:id="36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60"/>
    <w:bookmarkStart w:name="z525" w:id="36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61"/>
    <w:bookmarkStart w:name="z526" w:id="36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62"/>
    <w:bookmarkStart w:name="z527" w:id="36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63"/>
    <w:bookmarkStart w:name="z528" w:id="36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64"/>
    <w:bookmarkStart w:name="z529" w:id="36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65"/>
    <w:bookmarkStart w:name="z530" w:id="36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66"/>
    <w:bookmarkStart w:name="z531" w:id="36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Кудряшовского сельского округа </w:t>
      </w:r>
    </w:p>
    <w:p>
      <w:pPr>
        <w:spacing w:after="0"/>
        <w:ind w:left="0"/>
        <w:jc w:val="both"/>
      </w:pPr>
      <w:r>
        <w:rPr>
          <w:rFonts w:ascii="Times New Roman"/>
          <w:b w:val="false"/>
          <w:i w:val="false"/>
          <w:color w:val="ff0000"/>
          <w:sz w:val="28"/>
        </w:rPr>
        <w:t xml:space="preserve">
      Сноска. Приложение 9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1" w:id="368"/>
    <w:p>
      <w:pPr>
        <w:spacing w:after="0"/>
        <w:ind w:left="0"/>
        <w:jc w:val="left"/>
      </w:pPr>
      <w:r>
        <w:rPr>
          <w:rFonts w:ascii="Times New Roman"/>
          <w:b/>
          <w:i w:val="false"/>
          <w:color w:val="000000"/>
        </w:rPr>
        <w:t xml:space="preserve"> Глава 1. Общие положения</w:t>
      </w:r>
    </w:p>
    <w:bookmarkEnd w:id="368"/>
    <w:bookmarkStart w:name="z582" w:id="369"/>
    <w:p>
      <w:pPr>
        <w:spacing w:after="0"/>
        <w:ind w:left="0"/>
        <w:jc w:val="both"/>
      </w:pPr>
      <w:r>
        <w:rPr>
          <w:rFonts w:ascii="Times New Roman"/>
          <w:b w:val="false"/>
          <w:i w:val="false"/>
          <w:color w:val="000000"/>
          <w:sz w:val="28"/>
        </w:rPr>
        <w:t xml:space="preserve">
      1. Настоящий регламент собрания местного сообщества Кудряшовского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69"/>
    <w:bookmarkStart w:name="z583" w:id="37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70"/>
    <w:bookmarkStart w:name="z584" w:id="37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71"/>
    <w:bookmarkStart w:name="z585" w:id="37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2"/>
    <w:bookmarkStart w:name="z586" w:id="373"/>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73"/>
    <w:bookmarkStart w:name="z587" w:id="374"/>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74"/>
    <w:bookmarkStart w:name="z588" w:id="37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5"/>
    <w:bookmarkStart w:name="z589" w:id="376"/>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76"/>
    <w:bookmarkStart w:name="z590" w:id="377"/>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377"/>
    <w:bookmarkStart w:name="z591" w:id="378"/>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78"/>
    <w:bookmarkStart w:name="z592" w:id="379"/>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379"/>
    <w:bookmarkStart w:name="z593" w:id="38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80"/>
    <w:bookmarkStart w:name="z594" w:id="38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81"/>
    <w:bookmarkStart w:name="z595" w:id="38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8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Дынгызыльского сельского округа </w:t>
      </w:r>
    </w:p>
    <w:p>
      <w:pPr>
        <w:spacing w:after="0"/>
        <w:ind w:left="0"/>
        <w:jc w:val="both"/>
      </w:pPr>
      <w:r>
        <w:rPr>
          <w:rFonts w:ascii="Times New Roman"/>
          <w:b w:val="false"/>
          <w:i w:val="false"/>
          <w:color w:val="ff0000"/>
          <w:sz w:val="28"/>
        </w:rPr>
        <w:t xml:space="preserve">
      Сноска. Приложение 10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2" w:id="383"/>
    <w:p>
      <w:pPr>
        <w:spacing w:after="0"/>
        <w:ind w:left="0"/>
        <w:jc w:val="left"/>
      </w:pPr>
      <w:r>
        <w:rPr>
          <w:rFonts w:ascii="Times New Roman"/>
          <w:b/>
          <w:i w:val="false"/>
          <w:color w:val="000000"/>
        </w:rPr>
        <w:t xml:space="preserve"> Глава 1. Общие положения</w:t>
      </w:r>
    </w:p>
    <w:bookmarkEnd w:id="383"/>
    <w:bookmarkStart w:name="z653" w:id="384"/>
    <w:p>
      <w:pPr>
        <w:spacing w:after="0"/>
        <w:ind w:left="0"/>
        <w:jc w:val="both"/>
      </w:pPr>
      <w:r>
        <w:rPr>
          <w:rFonts w:ascii="Times New Roman"/>
          <w:b w:val="false"/>
          <w:i w:val="false"/>
          <w:color w:val="000000"/>
          <w:sz w:val="28"/>
        </w:rPr>
        <w:t xml:space="preserve">
      1. Настоящий регламент собрания местного сообщества Дынгызыльского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84"/>
    <w:bookmarkStart w:name="z654" w:id="38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85"/>
    <w:bookmarkStart w:name="z655" w:id="38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86"/>
    <w:bookmarkStart w:name="z656" w:id="38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87"/>
    <w:bookmarkStart w:name="z657" w:id="388"/>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88"/>
    <w:bookmarkStart w:name="z658" w:id="38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389"/>
    <w:bookmarkStart w:name="z659" w:id="39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0"/>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Азгирского сельского округа </w:t>
      </w:r>
    </w:p>
    <w:p>
      <w:pPr>
        <w:spacing w:after="0"/>
        <w:ind w:left="0"/>
        <w:jc w:val="both"/>
      </w:pPr>
      <w:r>
        <w:rPr>
          <w:rFonts w:ascii="Times New Roman"/>
          <w:b w:val="false"/>
          <w:i w:val="false"/>
          <w:color w:val="ff0000"/>
          <w:sz w:val="28"/>
        </w:rPr>
        <w:t xml:space="preserve">
      Сноска. Приложение 11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3" w:id="391"/>
    <w:p>
      <w:pPr>
        <w:spacing w:after="0"/>
        <w:ind w:left="0"/>
        <w:jc w:val="left"/>
      </w:pPr>
      <w:r>
        <w:rPr>
          <w:rFonts w:ascii="Times New Roman"/>
          <w:b/>
          <w:i w:val="false"/>
          <w:color w:val="000000"/>
        </w:rPr>
        <w:t xml:space="preserve"> Глава 1. Общие положения</w:t>
      </w:r>
    </w:p>
    <w:bookmarkEnd w:id="391"/>
    <w:p>
      <w:pPr>
        <w:spacing w:after="0"/>
        <w:ind w:left="0"/>
        <w:jc w:val="both"/>
      </w:pPr>
      <w:r>
        <w:rPr>
          <w:rFonts w:ascii="Times New Roman"/>
          <w:b w:val="false"/>
          <w:i w:val="false"/>
          <w:color w:val="000000"/>
          <w:sz w:val="28"/>
        </w:rPr>
        <w:t xml:space="preserve">
      1. Настоящий регламент собрания местного сообщества Азгирского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Start w:name="z789" w:id="39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92"/>
    <w:bookmarkStart w:name="z790" w:id="39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12 июля 2018 года №311-VI</w:t>
            </w:r>
            <w:r>
              <w:br/>
            </w:r>
            <w:r>
              <w:rPr>
                <w:rFonts w:ascii="Times New Roman"/>
                <w:b w:val="false"/>
                <w:i w:val="false"/>
                <w:color w:val="000000"/>
                <w:sz w:val="20"/>
              </w:rPr>
              <w:t>Утвержден решением районного</w:t>
            </w:r>
            <w:r>
              <w:br/>
            </w:r>
            <w:r>
              <w:rPr>
                <w:rFonts w:ascii="Times New Roman"/>
                <w:b w:val="false"/>
                <w:i w:val="false"/>
                <w:color w:val="000000"/>
                <w:sz w:val="20"/>
              </w:rPr>
              <w:t>маслихата от 12 июля 2018 года</w:t>
            </w:r>
            <w:r>
              <w:br/>
            </w:r>
            <w:r>
              <w:rPr>
                <w:rFonts w:ascii="Times New Roman"/>
                <w:b w:val="false"/>
                <w:i w:val="false"/>
                <w:color w:val="000000"/>
                <w:sz w:val="20"/>
              </w:rPr>
              <w:t>№311-VI</w:t>
            </w:r>
            <w:r>
              <w:br/>
            </w:r>
          </w:p>
        </w:tc>
      </w:tr>
    </w:tbl>
    <w:p>
      <w:pPr>
        <w:spacing w:after="0"/>
        <w:ind w:left="0"/>
        <w:jc w:val="left"/>
      </w:pPr>
      <w:r>
        <w:rPr>
          <w:rFonts w:ascii="Times New Roman"/>
          <w:b/>
          <w:i w:val="false"/>
          <w:color w:val="000000"/>
        </w:rPr>
        <w:t xml:space="preserve"> Регламент собрания местного сообщества Суюндукского сельского округа</w:t>
      </w:r>
    </w:p>
    <w:p>
      <w:pPr>
        <w:spacing w:after="0"/>
        <w:ind w:left="0"/>
        <w:jc w:val="both"/>
      </w:pPr>
      <w:r>
        <w:rPr>
          <w:rFonts w:ascii="Times New Roman"/>
          <w:b w:val="false"/>
          <w:i w:val="false"/>
          <w:color w:val="ff0000"/>
          <w:sz w:val="28"/>
        </w:rPr>
        <w:t xml:space="preserve">
      Сноска. Приложение 12 в редакции решения Курмангазинского районного маслихата Атырауской области от 16.11.2021 № </w:t>
      </w:r>
      <w:r>
        <w:rPr>
          <w:rFonts w:ascii="Times New Roman"/>
          <w:b w:val="false"/>
          <w:i w:val="false"/>
          <w:color w:val="ff0000"/>
          <w:sz w:val="28"/>
        </w:rPr>
        <w:t>85-VII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 w:id="394"/>
    <w:p>
      <w:pPr>
        <w:spacing w:after="0"/>
        <w:ind w:left="0"/>
        <w:jc w:val="left"/>
      </w:pPr>
      <w:r>
        <w:rPr>
          <w:rFonts w:ascii="Times New Roman"/>
          <w:b/>
          <w:i w:val="false"/>
          <w:color w:val="000000"/>
        </w:rPr>
        <w:t xml:space="preserve"> Глава 1. Общие положения</w:t>
      </w:r>
    </w:p>
    <w:bookmarkEnd w:id="394"/>
    <w:bookmarkStart w:name="z795" w:id="395"/>
    <w:p>
      <w:pPr>
        <w:spacing w:after="0"/>
        <w:ind w:left="0"/>
        <w:jc w:val="both"/>
      </w:pPr>
      <w:r>
        <w:rPr>
          <w:rFonts w:ascii="Times New Roman"/>
          <w:b w:val="false"/>
          <w:i w:val="false"/>
          <w:color w:val="000000"/>
          <w:sz w:val="28"/>
        </w:rPr>
        <w:t xml:space="preserve">
      1. Настоящий регламент собрания местного сообщества Суюндукского сельского округа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95"/>
    <w:bookmarkStart w:name="z796" w:id="39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96"/>
    <w:bookmarkStart w:name="z797" w:id="39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97"/>
    <w:bookmarkStart w:name="z798" w:id="39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8"/>
    <w:bookmarkStart w:name="z799" w:id="399"/>
    <w:p>
      <w:pPr>
        <w:spacing w:after="0"/>
        <w:ind w:left="0"/>
        <w:jc w:val="both"/>
      </w:pPr>
      <w:r>
        <w:rPr>
          <w:rFonts w:ascii="Times New Roman"/>
          <w:b w:val="false"/>
          <w:i w:val="false"/>
          <w:color w:val="000000"/>
          <w:sz w:val="28"/>
        </w:rPr>
        <w:t xml:space="preserve">
      3) вопросы местного значения – вопросы деятельности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99"/>
    <w:bookmarkStart w:name="z800" w:id="40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400"/>
    <w:bookmarkStart w:name="z801" w:id="40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01"/>
    <w:bookmarkStart w:name="z802" w:id="40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02"/>
    <w:bookmarkStart w:name="z803" w:id="403"/>
    <w:p>
      <w:pPr>
        <w:spacing w:after="0"/>
        <w:ind w:left="0"/>
        <w:jc w:val="both"/>
      </w:pPr>
      <w:r>
        <w:rPr>
          <w:rFonts w:ascii="Times New Roman"/>
          <w:b w:val="false"/>
          <w:i w:val="false"/>
          <w:color w:val="000000"/>
          <w:sz w:val="28"/>
        </w:rPr>
        <w:t>
      В зависимости от общей численности населения сельского округа количество членов собрания местного сообщества, делегированных сходом местного сообщества (далее – члены собрания) определяется в количестве 5-10 членов собрания;</w:t>
      </w:r>
    </w:p>
    <w:bookmarkEnd w:id="403"/>
    <w:bookmarkStart w:name="z804" w:id="404"/>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04"/>
    <w:bookmarkStart w:name="z805" w:id="405"/>
    <w:p>
      <w:pPr>
        <w:spacing w:after="0"/>
        <w:ind w:left="0"/>
        <w:jc w:val="both"/>
      </w:pPr>
      <w:r>
        <w:rPr>
          <w:rFonts w:ascii="Times New Roman"/>
          <w:b w:val="false"/>
          <w:i w:val="false"/>
          <w:color w:val="000000"/>
          <w:sz w:val="28"/>
        </w:rPr>
        <w:t>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405"/>
    <w:bookmarkStart w:name="z806" w:id="40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06"/>
    <w:bookmarkStart w:name="z807" w:id="40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07"/>
    <w:bookmarkStart w:name="z808" w:id="40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08"/>
    <w:bookmarkStart w:name="z809" w:id="40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409"/>
    <w:bookmarkStart w:name="z810" w:id="41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10"/>
    <w:bookmarkStart w:name="z811" w:id="41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411"/>
    <w:bookmarkStart w:name="z812" w:id="41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412"/>
    <w:bookmarkStart w:name="z813" w:id="41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413"/>
    <w:bookmarkStart w:name="z814" w:id="41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414"/>
    <w:bookmarkStart w:name="z815" w:id="41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1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416"/>
    <w:bookmarkStart w:name="z818" w:id="41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17"/>
    <w:bookmarkStart w:name="z819" w:id="418"/>
    <w:p>
      <w:pPr>
        <w:spacing w:after="0"/>
        <w:ind w:left="0"/>
        <w:jc w:val="both"/>
      </w:pPr>
      <w:r>
        <w:rPr>
          <w:rFonts w:ascii="Times New Roman"/>
          <w:b w:val="false"/>
          <w:i w:val="false"/>
          <w:color w:val="000000"/>
          <w:sz w:val="28"/>
        </w:rPr>
        <w:t>
      другие текущие вопросы местного сообщества.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в пункт 4 на государственном языке, текст на русском языке не меняется в соответствии с решением Курмангазинского районного маслихата Атырауской области от 17.05.2023 № </w:t>
      </w:r>
      <w:r>
        <w:rPr>
          <w:rFonts w:ascii="Times New Roman"/>
          <w:b w:val="false"/>
          <w:i w:val="false"/>
          <w:color w:val="000000"/>
          <w:sz w:val="28"/>
        </w:rPr>
        <w:t>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41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419"/>
    <w:bookmarkStart w:name="z821" w:id="4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20"/>
    <w:bookmarkStart w:name="z822" w:id="42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21"/>
    <w:bookmarkStart w:name="z823" w:id="42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2"/>
    <w:bookmarkStart w:name="z824" w:id="423"/>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3"/>
    <w:bookmarkStart w:name="z825" w:id="42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24"/>
    <w:bookmarkStart w:name="z826" w:id="4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5"/>
    <w:bookmarkStart w:name="z827" w:id="42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6"/>
    <w:bookmarkStart w:name="z828" w:id="4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7"/>
    <w:bookmarkStart w:name="z829" w:id="4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28"/>
    <w:bookmarkStart w:name="z830" w:id="4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9"/>
    <w:bookmarkStart w:name="z831" w:id="4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0"/>
    <w:bookmarkStart w:name="z832" w:id="4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1"/>
    <w:bookmarkStart w:name="z833" w:id="4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2"/>
    <w:bookmarkStart w:name="z834" w:id="4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33"/>
    <w:bookmarkStart w:name="z835" w:id="4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4"/>
    <w:bookmarkStart w:name="z836" w:id="4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35"/>
    <w:bookmarkStart w:name="z837" w:id="4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6"/>
    <w:bookmarkStart w:name="z838" w:id="4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37"/>
    <w:bookmarkStart w:name="z839" w:id="4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38"/>
    <w:bookmarkStart w:name="z840" w:id="4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39"/>
    <w:bookmarkStart w:name="z841" w:id="44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40"/>
    <w:bookmarkStart w:name="z842" w:id="4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41"/>
    <w:bookmarkStart w:name="z843" w:id="4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42"/>
    <w:bookmarkStart w:name="z844" w:id="443"/>
    <w:p>
      <w:pPr>
        <w:spacing w:after="0"/>
        <w:ind w:left="0"/>
        <w:jc w:val="both"/>
      </w:pPr>
      <w:r>
        <w:rPr>
          <w:rFonts w:ascii="Times New Roman"/>
          <w:b w:val="false"/>
          <w:i w:val="false"/>
          <w:color w:val="000000"/>
          <w:sz w:val="28"/>
        </w:rPr>
        <w:t>
      1) дата и место проведения собрания;</w:t>
      </w:r>
    </w:p>
    <w:bookmarkEnd w:id="443"/>
    <w:bookmarkStart w:name="z845" w:id="444"/>
    <w:p>
      <w:pPr>
        <w:spacing w:after="0"/>
        <w:ind w:left="0"/>
        <w:jc w:val="both"/>
      </w:pPr>
      <w:r>
        <w:rPr>
          <w:rFonts w:ascii="Times New Roman"/>
          <w:b w:val="false"/>
          <w:i w:val="false"/>
          <w:color w:val="000000"/>
          <w:sz w:val="28"/>
        </w:rPr>
        <w:t>
      2) количество и список членов собрания;</w:t>
      </w:r>
    </w:p>
    <w:bookmarkEnd w:id="444"/>
    <w:bookmarkStart w:name="z846" w:id="4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45"/>
    <w:bookmarkStart w:name="z847" w:id="4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46"/>
    <w:bookmarkStart w:name="z848" w:id="4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47"/>
    <w:bookmarkStart w:name="z849" w:id="4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48"/>
    <w:bookmarkStart w:name="z850" w:id="44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449"/>
    <w:bookmarkStart w:name="z851" w:id="45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50"/>
    <w:bookmarkStart w:name="z852" w:id="45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51"/>
    <w:bookmarkStart w:name="z853" w:id="45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452"/>
    <w:bookmarkStart w:name="z854" w:id="45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453"/>
    <w:bookmarkStart w:name="z855" w:id="454"/>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4"/>
    <w:bookmarkStart w:name="z856" w:id="45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55"/>
    <w:bookmarkStart w:name="z857" w:id="45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56"/>
    <w:bookmarkStart w:name="z858" w:id="45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7"/>
    <w:bookmarkStart w:name="z859" w:id="45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58"/>
    <w:bookmarkStart w:name="z860" w:id="45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59"/>
    <w:bookmarkStart w:name="z861" w:id="46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