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8522" w14:textId="f468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12 апреля 2018 года № 115. Зарегистрировано Департаментом юстиции Атырауской области 20 апреля 2018 года № 4138. Утратило силу постановлением акимата Курмангазинского района Атырауской области от 25 апреля 2023 года № 109</w:t>
      </w:r>
    </w:p>
    <w:p>
      <w:pPr>
        <w:spacing w:after="0"/>
        <w:ind w:left="0"/>
        <w:jc w:val="both"/>
      </w:pPr>
      <w:bookmarkStart w:name="z37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25.04.2023 № </w:t>
      </w:r>
      <w:r>
        <w:rPr>
          <w:rFonts w:ascii="Times New Roman"/>
          <w:b w:val="false"/>
          <w:i w:val="false"/>
          <w:color w:val="ff0000"/>
          <w:sz w:val="28"/>
        </w:rPr>
        <w:t>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Курмангазинского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Курмангазинского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"Аппарат акима Курмангазинского района" (Калиев 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"12" апреля 2018 года № 115 Утверждена постановлением акимата Курмангазинского района от "12" апреля 2018 года № 115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Курмангазинского района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Курмангазинского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3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8"/>
    <w:bookmarkStart w:name="z3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акимата Курмангазинского района Атырауской области от 11.02.2022 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понижению в государственной должности либо увольнению.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понижение в государственной должности либо увольнение.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3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3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постановления акимата Курмангазинского района Атырауской области от 11.02.2022 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Курмангазинского района Атырауской области от 11.02.2022 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 подпись ___________________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 Должность служащего: _______________________________________________________ Наименование структурного подразделения служащего: _________________________ ____________________________________________________________________________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Наимено-вание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 подпись ___________________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 (неудовлетворительно, удовлетворительно, эффективно, превосходно)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 _______________________________ (фамилия, инициалы) (фамилия, инициалы) дата ________________________ дата __________________________ подпись _____________________ подпись _______________________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 Должность оцениваемого служащего: ____________________________________________ Наименование структурного подразделения оцениваемого служащего: ______________________________________________________________________________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поведенческих индикаторов,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не проявлялись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 служащего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 (фамилия, инициалы) (фамилия, инициалы) дата _________________________ дата _________________________ подпись ______________________ подпись ______________________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Курмангазинского района</w:t>
            </w:r>
          </w:p>
        </w:tc>
      </w:tr>
    </w:tbl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компетенций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Поведенческие индикаторы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деятель-ностью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дает поручения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сформулировать конкретные задачи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поручения, исходя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создает необходимые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не ориентирует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 на качественное и своевременное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бессистемно;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Сотруд-ничество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замкнутую позицию в работе, не обращаясь за помощью к более опытным коллегам;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решении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Умеет правильно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Принимает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последовательные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Принимает решения,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информирует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Принимает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непоследовательные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Полагается только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грубое и пренебрежительное отношение к получателю услуг;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Информиро-вание потребителя услуг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E-G-2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Саморазви-тие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Добропоря-дочность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(руководитель структурного подразделения)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E-G-2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в коллективе не соблюдение принятых стандартов и норм, запретов и ограничений;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стандартам;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Стрессо-устойчивость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(руководитель структурного подразделения)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Ответ-ственность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Принимает личную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Перекладывает на других должностных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структурного подразделения)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Инициатив-ность</w:t>
            </w:r>
          </w:p>
          <w:bookmarkEnd w:id="1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(руководитель структурного подразделения)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государственныхслужащих корпуса "Б" акимата Курмангазинского района</w:t>
            </w:r>
          </w:p>
        </w:tc>
      </w:tr>
    </w:tbl>
    <w:bookmarkStart w:name="z3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 подпись ___________________</w:t>
            </w:r>
          </w:p>
        </w:tc>
      </w:tr>
    </w:tbl>
    <w:bookmarkStart w:name="z36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0"/>
    <w:bookmarkStart w:name="z3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 Результаты оценки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 Проверено: Секретарь Комиссии: __________________________ Дата: ___________ (фамилия, инициалы, подпись) Председатель Комиссии: _________________________ Дата: __________ (фамилия, инициалы, подпись) Член Комиссии: ____________________________ Дата: ______________ (фамилия, инициалы, подпись)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