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a4f9" w14:textId="b17a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14 декабря 2016 года № 104-VІ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января 2018 года № 261-VI. Зарегистрировано Департаментом юстиции Атырауской области 14 февраля 2018 года № 4056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104-VІ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районе" (зарегистрировано в реестре государственной регистрации нормативных правовых актов за № 3769, опубликовано 31 января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ХХІV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