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1ead" w14:textId="d571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районного акимата от 24 апреля 2017 года № 176 "Об утверждении схем и Правил перевозки в общеобразовательные школы детей, проживающих в отдаленных населенных пунктах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29 января 2018 года № 36. Зарегистрировано Департаментом юстиции Атырауской области 14 февраля 2018 года № 4053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постановлением районного акимата от 24 апреля 2017 года № 176 "Об утверждении схем и Правил перевозки в общеобразовательные школы детей, проживающих в отдаленных населенных пунктах Курмангазинского района" (зарегистрированное в реестре государственной регистрации нормативных правовых актов № 3851, опубликованное 19 мая 2017 года в эталонном контрольном банке нормативных правовых актов Республики Казахстан в электронном виде)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маршрута автобуса для перевозки школьников коммунального государственного учреждения "Кигачская общая средняя школа" государственного учреждения "Курмангазинский районный отдел образования Атырауской области";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маршрута автобуса для перевозки школьников коммунального государственного учреждения "Общая средняя школа имени Н.К. Крупской" государственного учреждения "Курмангазинский районный отдел образования Атырауской области";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маршрута автобуса для перевозки школьников коммунального государственного учреждения "Общая средняя школа имени Панфилова" государственного учреждения "Курмангазинский районный отдел образования Атырауской области",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Тажибаева 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"29" января 2018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 постановлением районного акимата от "24" апреля 2017 года № 176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Курмангазинского района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коммунального государственного учреждения "Кигачская общая средняя школа" государственного учреждения "Курмангазинский районный отдел образования Атырауской области"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4381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коммунального государственного учреждения "Общая средняя школа имени Н.К.Крупской" государственного учреждения "Курмангазинский районный отдел образования Атырауской области"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0800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автобуса для перевозки школьников коммунального государственного учреждения "Общая средняя школа имени Панфилова" государственного учреждения "Курмангазинский районный отдел образования Атырауской области"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2197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