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836b" w14:textId="de88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2017 года № 139-VІ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декабря 2018 года № 226-VI. Зарегистрировано Департаментом юстиции Атырауской области 26 декабря 2018 года № 4302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 сессии районного маслихата от 14 декабря 2017 года № 139-VІ "О районном бюджете на 2018-2020 годы" (зарегистрировано в реестре государственной регистрации нормативных правовых актов за № 4028,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"4 135 630" заменить цифрами "4 104 003";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"2 103 232" заменить цифрами "2 095 298".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"4 238 386" заменить цифрами "4 206 759".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декабря 2018 года № 226-VI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районного маслихата от 14 декабря 2017 года № 139-VI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0"/>
        <w:gridCol w:w="1223"/>
        <w:gridCol w:w="7086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2095298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2095298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2162"/>
        <w:gridCol w:w="412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