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0b483" w14:textId="190b4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14 декабря 2017 года № 139-VІ "О районном бюджете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13 июня 2018 года № 190-VI. Зарегистрировано Департаментом юстиции Атырауской области 21 июня 2018 года № 4178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 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 Республики Казахстан от 23 января 2001 года "О местном государственном управлении и самоуправлении в Республике Казахстан" и рассмотрев предложение районного акимата об уточнении районного бюджета на 2018-2020 годы, Макатский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ХX сессии районного маслихата от 14 декабря 2017 года № 139-VІ "О районном бюджете на 2018-2020 годы" (зарегистрировано в реестре государственной регистрации нормативных правовых актов за № 4028, опубликовано 12 января 2018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цифры "34 844" заменить цифрами "10 224".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данному решению.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 (Б. Амангалиев).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ХХVІІІ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Саликова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13 июня 2018 года № 190-VI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решению районного маслихата от 14 декабря 2017 года № 139-VI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0"/>
        <w:gridCol w:w="900"/>
        <w:gridCol w:w="1223"/>
        <w:gridCol w:w="7086"/>
        <w:gridCol w:w="251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8"/>
        </w:tc>
        <w:tc>
          <w:tcPr>
            <w:tcW w:w="25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3641961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1947888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1508565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1502410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55221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6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государственной собственности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района (города областного значения), за исключением доходов о аренды имущества коммунальной собственности района (города областного значения), находящегося в управлении акимов города районного значения, села, поселка, сельского округа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бюджетным кредитам, выданным из местного бюджета физическим лицам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2664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7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8613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государственного имущества, закрепленного за государственными учреждениями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государственного имущества, закрепленного за государственными учреждениями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5702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1671738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1671738</w:t>
            </w:r>
          </w:p>
        </w:tc>
      </w:tr>
      <w:tr>
        <w:trPr>
          <w:trHeight w:val="30" w:hRule="atLeast"/>
        </w:trPr>
        <w:tc>
          <w:tcPr>
            <w:tcW w:w="5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1671738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6"/>
        <w:gridCol w:w="1966"/>
        <w:gridCol w:w="2670"/>
        <w:gridCol w:w="3028"/>
        <w:gridCol w:w="33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33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4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республиканского бюджета</w:t>
            </w:r>
          </w:p>
        </w:tc>
        <w:tc>
          <w:tcPr>
            <w:tcW w:w="3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592"/>
        <w:gridCol w:w="2162"/>
        <w:gridCol w:w="4126"/>
        <w:gridCol w:w="33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7"/>
        </w:tc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- 7215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1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7"/>
        <w:gridCol w:w="1966"/>
        <w:gridCol w:w="2671"/>
        <w:gridCol w:w="1620"/>
        <w:gridCol w:w="47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47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5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46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102756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102756</w:t>
            </w:r>
          </w:p>
        </w:tc>
      </w:tr>
      <w:tr>
        <w:trPr>
          <w:trHeight w:val="30" w:hRule="atLeast"/>
        </w:trPr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19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591"/>
        <w:gridCol w:w="1247"/>
        <w:gridCol w:w="1247"/>
        <w:gridCol w:w="5737"/>
        <w:gridCol w:w="25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9"/>
        </w:tc>
        <w:tc>
          <w:tcPr>
            <w:tcW w:w="25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3751905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5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216432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96645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67071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этим.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21269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29268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6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6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2560851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1876702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1805660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1688447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71042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655116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115158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7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164872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66108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2012-2018 годы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(или), обустройство инженерно-коммуникационной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51673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Благоустройсво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9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121304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и участие членов сборных команд района (города областного значения) по различным видам спорта на областных соревнованиях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58013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13101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10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 – энергетический комплекс и недропользование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Топливо и энергетика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и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51977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и ветеринарии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16135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1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10812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11797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25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12918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6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10224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30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31"/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461216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а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150479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272643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69"/>
        <w:gridCol w:w="1621"/>
        <w:gridCol w:w="1622"/>
        <w:gridCol w:w="5048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2"/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33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  <w:tr>
        <w:trPr>
          <w:trHeight w:val="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0"/>
        <w:gridCol w:w="979"/>
        <w:gridCol w:w="2065"/>
        <w:gridCol w:w="2065"/>
        <w:gridCol w:w="3065"/>
        <w:gridCol w:w="260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37"/>
        </w:tc>
        <w:tc>
          <w:tcPr>
            <w:tcW w:w="2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38"/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  <w:tr>
        <w:trPr>
          <w:trHeight w:val="30" w:hRule="atLeast"/>
        </w:trPr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