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60b2" w14:textId="85c6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Макат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22 мая 2018 года № 181-VI. Зарегистрировано Департаментом юстиции Атырауской области 13 июня 2018 года № 4164. Утратило силу решением Макатского районного маслихата Атырауской области от 8 сентября 2023 года № 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08.09.2023 № </w:t>
      </w:r>
      <w:r>
        <w:rPr>
          <w:rFonts w:ascii="Times New Roman"/>
          <w:b w:val="false"/>
          <w:i w:val="false"/>
          <w:color w:val="ff0000"/>
          <w:sz w:val="28"/>
        </w:rPr>
        <w:t>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статьи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поселка Макат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ХХVІІ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2018 года № 181-VI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2018 года № 181-VI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Макат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в редакции решения Макатского районного маслихата Атырауской области от 21.10.2021 № 56-VІI (вводится в действие по истечении десяти календарных дней после дня его первого официального опубликования).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Аппарат акима поселка Макат собрания местного сообщества (далее –Регламент)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поселка,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Макатского района.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государственное учереждение "Аппарат акима поселка Макат" (далее – аппарат акима) и отчета об исполнении бюджета;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(коммунальной собственностью местного самоуправления);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кандидатур, на должность акима поселка для дальнейшего внесения в маслихат района для проведения выборов акима поселка;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соответствующей территории.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на собрании, рассматриваются акимом поселка в срок пять рабочих дней.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района.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