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6af3" w14:textId="1ef6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 Макатского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2 апреля 2018 года № 52. Зарегистрировано Департаментом юстиции Атырауской области 19 апреля 2018 года № 4127. Утратило силу постановлением акимата Макатского района Атырауской области от 18 мая 2023 года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Макатского района Атырауской области от 18.05.2023 № </w:t>
      </w:r>
      <w:r>
        <w:rPr>
          <w:rFonts w:ascii="Times New Roman"/>
          <w:b w:val="false"/>
          <w:i w:val="false"/>
          <w:color w:val="ff0000"/>
          <w:sz w:val="28"/>
        </w:rPr>
        <w:t>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акимат Макатского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акимата Макатского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13 апреля 2017 года № 63 "Об утверждении Методики оценки деятельности административных государственных служащих корпуса "Б" акимата Макатского района" (зарегистрированное в реестре государственной регистрации нормативных правовых актов № 3835, опубликованное 4 мая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государственное учреждение "Аппарат акима Макатского района" (Ж.М. Есенгалиев).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Макатского района от "02" апреля 2018 года № 52 Утверждена постановлением акимата Макатского района от "02" апреля 2018 года № 52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акимата Макатского района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акимата Макатского района (далее - Методика) разработана в cоответствии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(зарегистрированный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7"/>
    <w:bookmarkStart w:name="z3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18"/>
    <w:bookmarkStart w:name="z3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акимата Макатского района Атырауской области от 04.02.2022 №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1"/>
    <w:bookmarkStart w:name="z36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41 в редакции постановления акимата Макатского района Атырауской области от 04.02.2022 №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42. Исключен постановлением акимата Макатского района Атырауской области от 04.02.2022 №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акимата Макатского района</w:t>
            </w:r>
          </w:p>
        </w:tc>
      </w:tr>
    </w:tbl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___________________________ (фамилия, инициалы) дата ______________________ подпись ___________________</w:t>
            </w:r>
          </w:p>
        </w:tc>
      </w:tr>
    </w:tbl>
    <w:bookmarkStart w:name="z9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 (период, на который составляется индивидуальный план)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 Должность служащего: __________________________________________________ Наименование структурного подразделения служащего: ____________________ _______________________________________________________________________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ключевых целевых индикаторов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______________________________ ________________________________ (фамилия, инициалы) (фамилия, инициалы) дата _________________________ дата ___________________________ подпись ______________________ подпись ________________________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акимата Макатского района</w:t>
            </w:r>
          </w:p>
        </w:tc>
      </w:tr>
    </w:tbl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_______________________________ (фамилия, инициалы) дата __________________________ подпись _______________________</w:t>
            </w:r>
          </w:p>
        </w:tc>
      </w:tr>
    </w:tbl>
    <w:bookmarkStart w:name="z10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(Ф.И.О., должность оцениваемого лица) ____________________________________ (оцениваемый период)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ключевых целевых индикаторов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 (неудовлетворительно, удовлетворительно, эффективно)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______________________________ _______________________________ (фамилия, инициалы) (фамилия, инициалы) дата _________________________ дата __________________________ подпись ______________________ подпись _______________________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акимата Макатского района</w:t>
            </w:r>
          </w:p>
        </w:tc>
      </w:tr>
    </w:tbl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5"/>
    <w:bookmarkStart w:name="z11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 (оцениваемый год)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 Должность оцениваемого служащего: _________________________________ Наименование структурного подразделения оцениваемого служащего: ___________________________________________________________________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входит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 ________________________________ (фамилия, инициалы) (фамилия, инициалы) дата _______________________ дата ___________________________ подпись ____________________ подпись ________________________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акимата Макатского района</w:t>
            </w:r>
          </w:p>
        </w:tc>
      </w:tr>
    </w:tbl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3"/>
    <w:bookmarkStart w:name="z136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Расставляет задания по приоритетности в порядке важности;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Выполняет задания бессистемно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 пределах компетенции не ориентирует работников на выстраивание эффективного взаимодействия с госорганами и организациями 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Устанавливает доверительные отношения в коллективе;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отношения взаимного недоверия среди работников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вклад в работу коллектива и при необходимости обращается за разъяснениями к более опытным коллегам;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замкнутую позицию в работе, не обращаясь за помощью к более опытным коллегам 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  <w:bookmarkEnd w:id="1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способен четко распределить обязанности в подразделении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Правильно распределяет поручения при организации деятельности подразделения;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распределять поручения при организации деятельности подразделения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находить необходимую информацию;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находить необходимую информацию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ОРИЕНТАЦИЯ НА ПОТРЕБИТЕЛЯ УСЛУГ </w:t>
            </w:r>
          </w:p>
          <w:bookmarkEnd w:id="1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Ставит неясные задачи без учета стратегических целей и приоритетов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Имеет поверхностное представление об инструментах оказания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Организует работу по оказанию качественных услуг и решает, возникающие вопросы;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неспособность к организации работы по оказанию качественных услуг и решению возникающих вопросов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создает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Оказывает услуги вежливо и доброжелательно;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грубое и пренебрежительное отношение к получателю услуг 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Постоянно разъясняет коллективу необходимость информирования потребителей об оказываемых услугах;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разъясняет коллективу необходимость информирования потребителей об оказываемых услугах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подчиненных доступно информировать получателей услуг;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работает с подчиненными по информированию получателей услугах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эффективные способы информирования получателей услуг;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Применяет неэффективные способы информирования получателей услуг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Своевременно доводит до коллектива новые приоритеты;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доводит до коллектива новые приоритеты или доводит их несвоевременно 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разрабатывает или разрабатывает неэффективные меры для своевременного реагирования на изменения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вносит руководству предложения по использованию новых подходов в работе;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вносит предложения по использованию новых подходов в работе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работы;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Придерживается существующих процедур и методов работы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и вносит предложения по продвижению перспективных работников;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выявляет перспективных работников и не инициирует их продвижение 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мероприятия по повышению уровня компетенций подчиненных;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В целях достижения результата развивает свои компетенции и принимает меры по их развитию у подчиненных;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незаинтересованность в развитии подчиненных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интерес к новым знаниям и технологиям;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интереса к новым знаниям и технологиям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  <w:bookmarkEnd w:id="1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Ведет себя неэтично, проявляя субъективизм, корысть, а также неуважение к чести и достоинству личности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Контролирует соблюдение принятых стандартов и норм, запретов и ограничений; 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в коллективе не соблюдение принятых стандартов и норм, запретов и ограничений 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Следует установленным этическим нормам и стандартам;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поведение, противоречащее этическим нормам и стандартам 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bookmarkEnd w:id="2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акимата Макатского района</w:t>
            </w:r>
          </w:p>
        </w:tc>
      </w:tr>
    </w:tbl>
    <w:bookmarkStart w:name="z35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Уполномоченное лицо _______________________________ (фамилия, инициалы) дата __________________________ подпись _______________________</w:t>
            </w:r>
          </w:p>
        </w:tc>
      </w:tr>
    </w:tbl>
    <w:bookmarkStart w:name="z354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04"/>
    <w:bookmarkStart w:name="z35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(наименование государственного органа) ____________________________________________________________________ (оцениваемый период год) Результаты оценки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2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_________________________________________________________________ Проверено: Секретарь Комиссии: ________________________ Дата: ______________ (фамилия, инициалы, подпись) Председатель Комиссии: _____________________ Дата: ______________ (фамилия, инициалы, подпись) Член Комиссии: ____________________________ Дата: _______________ (фамилия, инициалы, подпись)</w:t>
      </w:r>
    </w:p>
    <w:bookmarkEnd w:id="2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