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1770" w14:textId="71a1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Орликовского сельского округа Индерского района Атырауской области от 25 апреля 2018 года № 14. Зарегистрировано Департаментом юстиции Атырауской области 10 мая 2018 года № 4147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Атырауской областной ономастической комиссии от 2 августа 2016 года аким Орликовского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селе Орлик Орликовского сельского округа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10 - имя "Алтай Шамшиденов";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12 - имя "Ізмұқан Тоғайбеков";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31 - имя "Шәріп Сәрсенбаев";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20 - имя "Мұқамбет Сәрсенғалиев";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26 - имя "Тастан Шманов";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29 - имя "Ідіріс Үсенов";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Переулку № 6 - имя "Сапарғали Өтепов";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Переулку № 22 - имя "Нәсіпқали Қобданов";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