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951" w14:textId="f2e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Есболского сельского округа Индерского района Атырауской области от 6 августа 2018 года № 72. Зарегистрировано Департаментом юстиции Атырауской области 15 августа 2018 года № 4221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11 мая 2018 года аким Есболского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Есбол Индерского района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имя "Жамбыл";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"Сәкен Сейфуллин";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имя "Исатай";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имя "Құрманғазы";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"Махамбет";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имя "Сырым";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"Мұхтар Әуезов";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"Абдолла Мусағалиев";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