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793f" w14:textId="ddd7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Елтайского сельского округа Индерского района Атырауской области от 6 февраля 2018 года № 11. Зарегистрировано Департаментом юстиции Атырауской области 21 февраля 2018 года № 4062. Утратило силу решением акима Елтайского сельского округа Индерского района Атырауской области от 14 июня 2018 года № 35</w:t>
      </w:r>
    </w:p>
    <w:p>
      <w:pPr>
        <w:spacing w:after="0"/>
        <w:ind w:left="0"/>
        <w:jc w:val="both"/>
      </w:pPr>
      <w:r>
        <w:rPr>
          <w:rFonts w:ascii="Times New Roman"/>
          <w:b w:val="false"/>
          <w:i w:val="false"/>
          <w:color w:val="ff0000"/>
          <w:sz w:val="28"/>
        </w:rPr>
        <w:t xml:space="preserve">
      Сноска. Утратило силу решением акима Елтайского сельского округа Индерского района Атырауской области от 14.06.2018 № </w:t>
      </w:r>
      <w:r>
        <w:rPr>
          <w:rFonts w:ascii="Times New Roman"/>
          <w:b w:val="false"/>
          <w:i w:val="false"/>
          <w:color w:val="ff0000"/>
          <w:sz w:val="28"/>
        </w:rPr>
        <w:t>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Индерской районной территориальной инспекции Комитета ветеринарного контроля и надзора Министерства сельского хозяйства Республики Казахстан от 16 января 2018 года № 01-03-10/16 аким Елтайского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среди крупного рогатого скота установить ограничительные мероприятия в зимовках "Қостан", "Жырақұдық-1", "Жырақұдық-2" расположенного в Елтайском сельском округе.</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"Индерская центральная районная больница" Управления здравоохранения Атырауской области" (по согласованию), Республиканскому государственному учреждению "Индерское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вытекающего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данного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Дуйшим</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(ИЦРБ)_________ (ИРУООЗ)_________</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Директор коммунального</w:t>
            </w:r>
            <w:r>
              <w:br/>
            </w:r>
            <w:r>
              <w:rPr>
                <w:rFonts w:ascii="Times New Roman"/>
                <w:b w:val="false"/>
                <w:i/>
                <w:color w:val="000000"/>
                <w:sz w:val="20"/>
              </w:rPr>
              <w:t>государственного предприятия на</w:t>
            </w:r>
            <w:r>
              <w:br/>
            </w:r>
            <w:r>
              <w:rPr>
                <w:rFonts w:ascii="Times New Roman"/>
                <w:b w:val="false"/>
                <w:i/>
                <w:color w:val="000000"/>
                <w:sz w:val="20"/>
              </w:rPr>
              <w:t>праве хозяйственного ведения</w:t>
            </w:r>
            <w:r>
              <w:br/>
            </w:r>
            <w:r>
              <w:rPr>
                <w:rFonts w:ascii="Times New Roman"/>
                <w:b w:val="false"/>
                <w:i/>
                <w:color w:val="000000"/>
                <w:sz w:val="20"/>
              </w:rPr>
              <w:t>"Индерская центральная районная</w:t>
            </w:r>
            <w:r>
              <w:br/>
            </w:r>
            <w:r>
              <w:rPr>
                <w:rFonts w:ascii="Times New Roman"/>
                <w:b w:val="false"/>
                <w:i/>
                <w:color w:val="000000"/>
                <w:sz w:val="20"/>
              </w:rPr>
              <w:t>больница" 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"06" февраля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"Индерское районное Управление</w:t>
            </w:r>
            <w:r>
              <w:br/>
            </w:r>
            <w:r>
              <w:rPr>
                <w:rFonts w:ascii="Times New Roman"/>
                <w:b w:val="false"/>
                <w:i/>
                <w:color w:val="000000"/>
                <w:sz w:val="20"/>
              </w:rPr>
              <w:t>охраны общественного здоровья</w:t>
            </w:r>
            <w:r>
              <w:br/>
            </w:r>
            <w:r>
              <w:rPr>
                <w:rFonts w:ascii="Times New Roman"/>
                <w:b w:val="false"/>
                <w:i/>
                <w:color w:val="000000"/>
                <w:sz w:val="20"/>
              </w:rPr>
              <w:t>Департамента охраны общественного</w:t>
            </w:r>
            <w:r>
              <w:br/>
            </w:r>
            <w:r>
              <w:rPr>
                <w:rFonts w:ascii="Times New Roman"/>
                <w:b w:val="false"/>
                <w:i/>
                <w:color w:val="000000"/>
                <w:sz w:val="20"/>
              </w:rPr>
              <w:t>здоровья Атырауской области Комитета</w:t>
            </w:r>
            <w:r>
              <w:br/>
            </w:r>
            <w:r>
              <w:rPr>
                <w:rFonts w:ascii="Times New Roman"/>
                <w:b w:val="false"/>
                <w:i/>
                <w:color w:val="000000"/>
                <w:sz w:val="20"/>
              </w:rPr>
              <w:t>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br/>
            </w:r>
            <w:r>
              <w:rPr>
                <w:rFonts w:ascii="Times New Roman"/>
                <w:b w:val="false"/>
                <w:i/>
                <w:color w:val="000000"/>
                <w:sz w:val="20"/>
              </w:rPr>
              <w:t>"06" февраля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