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5379" w14:textId="d6e5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29 декабря 2018 года № 243-VI. Зарегистрировано Департаментом юстиции Атырауской области 4 января 2019 года № 4316.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2019-2021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14 446 047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875 470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33 933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13 513 425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14 515 324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12 410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30 298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17 891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81 684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30 298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17 891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Индерского районного маслихата Атырауской области от 22.02.2019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09.07.2019 № </w:t>
      </w:r>
      <w:r>
        <w:rPr>
          <w:rFonts w:ascii="Times New Roman"/>
          <w:b w:val="false"/>
          <w:i w:val="false"/>
          <w:color w:val="000000"/>
          <w:sz w:val="28"/>
        </w:rPr>
        <w:t>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31.10.2019 № </w:t>
      </w:r>
      <w:r>
        <w:rPr>
          <w:rFonts w:ascii="Times New Roman"/>
          <w:b w:val="false"/>
          <w:i w:val="false"/>
          <w:color w:val="000000"/>
          <w:sz w:val="28"/>
        </w:rPr>
        <w:t>318-VI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№ </w:t>
      </w:r>
      <w:r>
        <w:rPr>
          <w:rFonts w:ascii="Times New Roman"/>
          <w:b w:val="false"/>
          <w:i w:val="false"/>
          <w:color w:val="00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норматив общей суммы поступлений общегосударственных налогов в районном бюджете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100%;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Индерского районного маслихата Атырауской области от 09.07.2019 № </w:t>
      </w:r>
      <w:r>
        <w:rPr>
          <w:rFonts w:ascii="Times New Roman"/>
          <w:b w:val="false"/>
          <w:i w:val="false"/>
          <w:color w:val="000000"/>
          <w:sz w:val="28"/>
        </w:rPr>
        <w:t>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объемы субвенций, передаваемых из областного бюджета в районный бюджет в сумме - 3 138 785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объемы субвенций, передаваемых из районного бюджета в бюджеты поселка и сельских округов в сумме – 783 307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Индербор – 394 004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Жарсуатский сельский округ – 87 628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82 960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Есболский сельский округ – 105 942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Орликовский сельский округ – 62 271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Коктогайский сельский округ – 50 502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Индерского районного маслихата Атырауской области от 09.07.2019 № </w:t>
      </w:r>
      <w:r>
        <w:rPr>
          <w:rFonts w:ascii="Times New Roman"/>
          <w:b w:val="false"/>
          <w:i w:val="false"/>
          <w:color w:val="000000"/>
          <w:sz w:val="28"/>
        </w:rPr>
        <w:t>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31.10.2019 № </w:t>
      </w:r>
      <w:r>
        <w:rPr>
          <w:rFonts w:ascii="Times New Roman"/>
          <w:b w:val="false"/>
          <w:i w:val="false"/>
          <w:color w:val="000000"/>
          <w:sz w:val="28"/>
        </w:rPr>
        <w:t>318-VI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2019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на 2019 год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предусмотрено подъемное пособие в сумме, равной семидесятикратному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Установить на 2019 год в размере 5000 тенге социальную поддержку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Индерского районного маслихата Атырауской области от 22.02.2019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2019 год в сумме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Индерского районного маслихата Атырауской области от 31.10.2019 № </w:t>
      </w:r>
      <w:r>
        <w:rPr>
          <w:rFonts w:ascii="Times New Roman"/>
          <w:b w:val="false"/>
          <w:i w:val="false"/>
          <w:color w:val="000000"/>
          <w:sz w:val="28"/>
        </w:rPr>
        <w:t>318-VI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предусмотрены целевые текущие трансферты из республиканского бюджета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339 700 тысяч тенге - на выплату государственной адресной социальной помощи;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8 900 тысяч тенге - на внедрение консультантов по социальной работе и ассистентов в центрах занятости населения;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12 992 тысяч тенге - на обеспечение прав и улучшение качества жизни инвалидов в Республике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124 438 тысяч тенге - на развитие рынка труда;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592 477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11 472 тысяч тенге - на доплату учителям, прошедшим стажировку по языковым курсам;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136 470 тысяч тенге -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111 684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1 900 тысяч тенге - на увеличение размеров должностных окладов педагогов-психологов школ;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2 900 тысяч тенге - на доплату за квалификацию педагогического мастерства педагогам-психологам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4 721 тысяч тенге - на компенсацию потерь в связи со снижением налоговой нагрузки низкооплачиваемых работников для повышения размера их заработной 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19 068 тысяч тенге -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341 822 тысяч тенге -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371 541 тысяч тенге - на реализацию мероприятий по социальной и инженерной инфраструктуре в сельских населенных пунктах в рамках проекта "Ауыл - Ел бесігі.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решениими Индерского районного маслихата Атырауской области от 09.07.2019 № </w:t>
      </w:r>
      <w:r>
        <w:rPr>
          <w:rFonts w:ascii="Times New Roman"/>
          <w:b w:val="false"/>
          <w:i w:val="false"/>
          <w:color w:val="000000"/>
          <w:sz w:val="28"/>
        </w:rPr>
        <w:t>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31.10.2019 № </w:t>
      </w:r>
      <w:r>
        <w:rPr>
          <w:rFonts w:ascii="Times New Roman"/>
          <w:b w:val="false"/>
          <w:i w:val="false"/>
          <w:color w:val="000000"/>
          <w:sz w:val="28"/>
        </w:rPr>
        <w:t>318-VI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предусмотрены бюджетные кредиты местным исполнительным органам в сумме - 30 298 тысяч тенге на реализацию мер социальной поддержки специалистов.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2019 год предусмотрены целевые трансферты на развитие из республиканского бюджета в следующем размере: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280 042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508 950 тысяч тенге – на развитие инженерной инфраструктуры в рамках Программы развития регионов до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решениими Индерского районного маслихата Атырауской области от 31.10.2019 № </w:t>
      </w:r>
      <w:r>
        <w:rPr>
          <w:rFonts w:ascii="Times New Roman"/>
          <w:b w:val="false"/>
          <w:i w:val="false"/>
          <w:color w:val="000000"/>
          <w:sz w:val="28"/>
        </w:rPr>
        <w:t>318-VI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№ </w:t>
      </w:r>
      <w:r>
        <w:rPr>
          <w:rFonts w:ascii="Times New Roman"/>
          <w:b w:val="false"/>
          <w:i w:val="false"/>
          <w:color w:val="00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2019 год предусмотрены целевые текущие трансферты из областного бюджета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41 886 тысяч тенге - на текущее содержание и материально-техническое оснащение аппаратов государственных органов;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115 848 тысяч тенге - на материально-техническое оснащение организаций образования;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153 494 тысяч тенге - на капитальный и текущий ремонт объектов образования;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92 017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289 762 тысяч тенге - на текущее содержание учреждений образования;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364 861 тысяч тенге - на текущее содержание и укрепление материально-технической базы объектов культуры;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54 514 тысяч тенге - на развития продуктивной занятости и массового предпринимательства;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502 000 тысяч тенге – на приобретение жилья отдельным категориям граждан;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166 753 тысяч тенге – капитальный ремонт системы водоснабжения и водоотведения;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2 209 618 тысяч тенге – на капитальный и средний ремонт автомобильных дорог и улиц населенных пунктов;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11 700 тысяч тенге – на обеспечение фуникционирования скотомогильников;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14 198 тысяч тенге - на проведение общественных мероприятий и реализацию социальных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17 939 тысяч тенге - на оказание социальной помощи отдельным категориям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6 400 тысяч тенге - на текущее содержание и материально-техническое оснащение органов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756 102 тысяч тенге - на благоустройство и озеленение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80 046 тысяч тенге - на обеспечение санитарии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349 767 тысяч тенге - на приобретение спецтехники;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276 031 тысяч тенге - на проведение работ по подготовке к зимнему периоду;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8 193 тысяч тенге - на обводнение оросительных каналов;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20 588 тысяч тенге 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12 870 тысяч тенге – предоставление жилищных сертификатов как социальная помощь.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Индерского районного маслихата Атырауской области от 09.07.2019 № </w:t>
      </w:r>
      <w:r>
        <w:rPr>
          <w:rFonts w:ascii="Times New Roman"/>
          <w:b w:val="false"/>
          <w:i w:val="false"/>
          <w:color w:val="000000"/>
          <w:sz w:val="28"/>
        </w:rPr>
        <w:t>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31.10.2019 № </w:t>
      </w:r>
      <w:r>
        <w:rPr>
          <w:rFonts w:ascii="Times New Roman"/>
          <w:b w:val="false"/>
          <w:i w:val="false"/>
          <w:color w:val="000000"/>
          <w:sz w:val="28"/>
        </w:rPr>
        <w:t>318-VI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2019 год предусмотрены целевые трансферты на развитие из областного бюджета в следующих размерах: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37 592 тысяч тенге – на развитие системы водоснабжения и водоотведения в сельских населенных пунктах;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52 963 тысяч тенге – на строительство и реконструкцию объектов образования;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550 000 тысяч тенге – на проектирование и (или) строительство, реконструкция жилья коммунального жилищного фонда;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5 484 тысяч тенге – на проектирование, развитие и (или) обустройство инженерно-коммуникационной инфраструктуры;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2 201 тысяч тенге – на развитие объектов спорта;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14 259 тысяч тенге – на развитие транспортной инфраструктуры;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30 025 тысяч тенге – на развитие объектов сельского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Индерского районного маслихата Атырауской области от 09.07.2019 № </w:t>
      </w:r>
      <w:r>
        <w:rPr>
          <w:rFonts w:ascii="Times New Roman"/>
          <w:b w:val="false"/>
          <w:i w:val="false"/>
          <w:color w:val="000000"/>
          <w:sz w:val="28"/>
        </w:rPr>
        <w:t>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2019 год – 17 891 тысяч тенге для погашения и обслуживания долга местного исполнительного органа.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местных бюджетных программ, не подлежащих секвестру в процессе исполнения местных бюджетов на 2019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243-VI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ff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14 446 047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государстенного имущества, закрепленного за государсвенными учреждениями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государстенного имущества, закрепленного за государсвенными учреждениями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594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14 515 324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1 496 102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3 624 784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3 243 262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31 567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2 518 217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1 675 539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612 324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574 731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224 154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2 813 972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2 801 713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выплатевознаграждений и иных платежей по займам из областного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45"/>
        <w:gridCol w:w="445"/>
        <w:gridCol w:w="445"/>
        <w:gridCol w:w="6466"/>
        <w:gridCol w:w="2027"/>
        <w:gridCol w:w="20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97"/>
        <w:gridCol w:w="297"/>
        <w:gridCol w:w="5435"/>
        <w:gridCol w:w="5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-115 772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243-VI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7"/>
        <w:gridCol w:w="893"/>
        <w:gridCol w:w="9"/>
        <w:gridCol w:w="1213"/>
        <w:gridCol w:w="7"/>
        <w:gridCol w:w="1325"/>
        <w:gridCol w:w="2604"/>
        <w:gridCol w:w="2491"/>
        <w:gridCol w:w="285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243-VI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7"/>
        <w:gridCol w:w="893"/>
        <w:gridCol w:w="9"/>
        <w:gridCol w:w="1213"/>
        <w:gridCol w:w="7"/>
        <w:gridCol w:w="1325"/>
        <w:gridCol w:w="2604"/>
        <w:gridCol w:w="2491"/>
        <w:gridCol w:w="285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243-VI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6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