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9e70" w14:textId="e7d9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Индерского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17 апреля 2018 года № 93. Зарегистрировано Департаментом юстиции Атырауской области 28 апреля 2018 года № 4142. Утратило силу постановлением акимата Индерского района Атырауской области от 31 марта 2023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31.03.2023 № </w:t>
      </w:r>
      <w:r>
        <w:rPr>
          <w:rFonts w:ascii="Times New Roman"/>
          <w:b w:val="false"/>
          <w:i w:val="false"/>
          <w:color w:val="ff0000"/>
          <w:sz w:val="28"/>
        </w:rPr>
        <w:t>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государственное учреждение "Аппарат акима Индерского района Атырауской области Республики Казахстан" (Г. Суйеуова).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Индерского района от “17” апреля 2018 года № 93 Утверждена постановлением акимата Индерского района от “17” апреля 2018 года № 93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акимата Индерского района"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акимата Индерского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3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7"/>
    <w:bookmarkStart w:name="z3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акимата Индерского района Атырауской области от 07.02.2022 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32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1"/>
    <w:bookmarkStart w:name="z32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постановления акимата Индерского района Атырауской области от 07.02.2022 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постановлением акимата Индерского района Атырауской области от 07.02.2022 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Индерского района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 подпись __________________</w:t>
            </w:r>
          </w:p>
        </w:tc>
      </w:tr>
    </w:tbl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____________________________________________________ Наименование структурного подразделения служащего: ______________________ _________________________________________________________________________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 (фамилия, инициалы) (фамилия, инициалы) дата _________________________ дата __________________________ подпись ______________________ подпись 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Индерского района</w:t>
            </w:r>
          </w:p>
        </w:tc>
      </w:tr>
    </w:tbl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 подпись ___________________</w:t>
            </w:r>
          </w:p>
        </w:tc>
      </w:tr>
    </w:tbl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(неудовлетворительно, удовлетворительно, эффективно, превосходно)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______________________________ _______________________________ (фамилия, инициалы) (фамилия, инициалы) дата _________________________ дата __________________________ подпись ______________________ подпись _______________________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Индерского района</w:t>
            </w:r>
          </w:p>
        </w:tc>
      </w:tr>
    </w:tbl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3"/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 Должность оцениваемого служащего: _________________________________ Наименование структурного подразделения оцениваемого служащего: ___________________________________________________________________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_____________________________ ________________________________ (фамилия, инициалы) (фамилия, инициалы) дата ________________________ дата ___________________________ подпись _____________________ подпись ________________________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Индерского района</w:t>
            </w:r>
          </w:p>
        </w:tc>
      </w:tr>
    </w:tbl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1"/>
    <w:bookmarkStart w:name="z1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 пределах компетенции не ориентирует работников на выстраивание эффективного взаимодействия с госорганами и организациями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конкретные задачи, исходя из стратегических целей и приоритетов;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Обеспечивает доступность оказываемых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Ставит неясные задачи без учета стратегических целей и приоритетов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Имеет поверхностное представление об инструментах оказания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разъясняет коллективу необходимость информирования потребителей об оказываемых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E-G-1.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E-R-3;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E-G-3.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акимата Индерского района</w:t>
            </w:r>
          </w:p>
        </w:tc>
      </w:tr>
    </w:tbl>
    <w:bookmarkStart w:name="z3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___________________________ (фамилия, инициалы) дата ______________________ подпись ___________________</w:t>
            </w:r>
          </w:p>
        </w:tc>
      </w:tr>
    </w:tbl>
    <w:bookmarkStart w:name="z30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9"/>
    <w:bookmarkStart w:name="z3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 ____________________________________________________________________ (оцениваемый период год) Результаты оценки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 Проверено: Секретарь Комиссии: ________________________ Дата: ______________ (фамилия, инициалы, подпись) Председатель Комиссии: _____________________ Дата: ______________ (фамилия, инициалы, подпись) Член Комиссии: ____________________________ Дата: _______________ (фамилия, инициалы, подпись)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