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0de9" w14:textId="e9b0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Индерского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19 марта 2018 года № 187-VI. Зарегистрировано Департаментом юстиции Атырауской области 12 апреля 2018 года № 4108. Утратило силу решением Индерского районного маслихата Атырауской области от 16 мая 2023 года № 6-VІII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16.05.2023 № </w:t>
      </w:r>
      <w:r>
        <w:rPr>
          <w:rFonts w:ascii="Times New Roman"/>
          <w:b w:val="false"/>
          <w:i w:val="false"/>
          <w:color w:val="ff0000"/>
          <w:sz w:val="28"/>
        </w:rPr>
        <w:t>6-VІII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 оценки деятельности административных государственных служащих корпуса "Б" государственного учреждения "Аппарат Индерского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февраля 2017 года № 82-VI "Об утверждении методики оценки деятельности административных государственных служащих корпуса "Б" государственного учреждения "Аппарат Индерского районного маслихата" (зарегистрировано в реестре нормативных правовых актов № 3803, опубликовано 28 марта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мая 2017 года № 112-VI "О внесении изменений и дополнений в решение районного маслихата от 10 февраля 2017 года № 82-VI "Об утверждении методики оценки деятельности административных государственных служащих корпуса "Б" государственного учреждения "Аппарат Индерского районного маслихата" (зарегистрировано в реестре нормативных правовых актов № 3905, опубликовано 13 июля 2017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государственное учреждение "Аппарат Индерского районного маслихата" (Г. Кабиева).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ХХІІІ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19 марта 2018 года № 187-VI Утвержден решением районного маслихата от 19 марта 2018 года № 187-VI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Индерского районного маслихата"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Индерского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государственного учреждения "Аппарат Индерского районного маслихата" (далее – служащие корпуса "Б").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составляемый совместно с непосредственным руководителем и утверждаемый вышестоящим руководителем;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Индерского районного маслихата Атырауской области от 23.02.2022 № </w:t>
      </w:r>
      <w:r>
        <w:rPr>
          <w:rFonts w:ascii="Times New Roman"/>
          <w:b w:val="false"/>
          <w:i w:val="false"/>
          <w:color w:val="000000"/>
          <w:sz w:val="28"/>
        </w:rPr>
        <w:t>89-VІI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 меморандума политического служащего либо соглашения служащего корпуса "А".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поведенческих индикаторов по одной компетенции составляет не более десяти.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решения Индерского районного маслихата Атырауской области от 23.02.2022 № </w:t>
      </w:r>
      <w:r>
        <w:rPr>
          <w:rFonts w:ascii="Times New Roman"/>
          <w:b w:val="false"/>
          <w:i w:val="false"/>
          <w:color w:val="000000"/>
          <w:sz w:val="28"/>
        </w:rPr>
        <w:t>89-VІI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42. Исключен решением Индерского районного маслихата Атырауской области от 23.02.2022 № </w:t>
      </w:r>
      <w:r>
        <w:rPr>
          <w:rFonts w:ascii="Times New Roman"/>
          <w:b w:val="false"/>
          <w:i w:val="false"/>
          <w:color w:val="000000"/>
          <w:sz w:val="28"/>
        </w:rPr>
        <w:t>89-VІI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</w:t>
            </w:r>
          </w:p>
        </w:tc>
      </w:tr>
    </w:tbl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 подпись ___________________</w:t>
            </w:r>
          </w:p>
        </w:tc>
      </w:tr>
    </w:tbl>
    <w:bookmarkStart w:name="z10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 Фамилия, имя, отчество (при его наличии) служащего:_____________________ Должность служащего: ___________________________________________________ Наименование структурного подразделения служащего: _____________________ ________________________________________________________________________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ожидаемое положительное изменение от достижения ключевого целевого индикатора. Служащий Непосредственный руководитель ____________________________ ______________________________ (фамилия, инициалы) (фамилия, инициалы) дата _______________________ дата _________________________ подпись ____________________ подпись_______________________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</w:t>
            </w:r>
          </w:p>
        </w:tc>
      </w:tr>
    </w:tbl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 подпись____________________</w:t>
            </w:r>
          </w:p>
        </w:tc>
      </w:tr>
    </w:tbl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 (неудовлетворительно, удовлетворительно, эффективно, превосходно)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________________________________ (фамилия, инициалы) (фамилия, инициалы) дата _______________________ дата ___________________________ подпись ____________________ подпись_________________________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</w:tbl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 (фамилия, инициалы) дата _____________________ подпись___________________</w:t>
            </w:r>
          </w:p>
        </w:tc>
      </w:tr>
    </w:tbl>
    <w:bookmarkStart w:name="z1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год (оцениваемый год) Фамилия, имя, отчество (при его наличии) оцениваемого служащего:____________________________________________ Должность оцениваемого служащего: _________________________________ Наименование структурного подразделения оцениваемого служащего: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________________________________ (фамилия, инициалы) (фамилия, инициалы) дата _______________________ дата ___________________________ подпись ____________________ подпись_________________________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</w:tbl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4"/>
    <w:bookmarkStart w:name="z13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государствен-ных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ДЕЯТЕЛЬНОСТЬЮ 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Соблюдает установленные 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-Допускает нарушения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Устанавливает доверительные отношения в коллективе;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Создает отношения взаимного недоверия среди работников;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умеет распределять поручения при организации деятельности подразделения;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ОРИЕНТАЦИЯ НА ПОТРЕБИТЕЛЯ УСЛУГ 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Допускает грубое и пренебрежительное отношение к получателю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Ориентирует подчиненных доступно информировать получателей услуг;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 работает с подчиненными по информированию получателей услугах;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Рассматривает и вносит руководству предложения по использованию новых подходов в работе;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рассматривает и не вносит предложения по использованию новых подходов в работе;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Предлагает мероприятия по повышению уровня компетенций подчиненных;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незаинтересованность в развитии подчиненных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Контролирует соблюдение принятых стандартов и норм, запретов и ограничений;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Допускает в коллективе не соблюдение принятых стандартов и норм, запретов и ограничений;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-Демонстрирует поведение, противоречащее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СТРЕССОУСТОЙЧИ-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</w:t>
            </w:r>
          </w:p>
        </w:tc>
      </w:tr>
    </w:tbl>
    <w:bookmarkStart w:name="z19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УТВЕРЖДАЮ" Вышестоящий руководитель __________________________ (фамилия, инициалы) дата _____________________ подпись___________________</w:t>
            </w:r>
          </w:p>
        </w:tc>
      </w:tr>
    </w:tbl>
    <w:bookmarkStart w:name="z19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5"/>
    <w:bookmarkStart w:name="z19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 (наименование государственного органа) _______________________________________________________________________________ (оцениваемый период год) Результаты оценки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Заключение Комиссии: _____________________________________________________________________________ Проверено:</w:t>
      </w:r>
    </w:p>
    <w:bookmarkEnd w:id="151"/>
    <w:bookmarkStart w:name="z20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____________ (фамилия, инициалы, подпись)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