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3ef0" w14:textId="3f43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14 декабря 2017 года № 163-VІ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19 марта 2018 года № 183-VI. Зарегистрировано Департаментом юстиции Атырауской области 12 апреля 2018 года № 4105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2018-2020 годы,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2017 года № 163-VІ "О районном бюджете на 2018-2020 годы" (зарегистрировано в реестре государственной регистрации нормативных правовых актов за № 4029, опубликовано 12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"4 469 193" заменить цифрами "5 920 928";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"675 378" заменить цифрами "776 378";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"22 800" заменить цифрами "22 819";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"3 776 015" заменить цифрами "5 116 731";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"4 469 193" заменить цифрами "5 954 922";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"25 253" заменить цифрами "9 250";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"16 003";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"-43 244";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1: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"16 003" заменить цифрами "43 244";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2: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"16 003" заменить цифрами "25 253";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4: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"33 994";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"50" заменить цифрами "85";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"81 804" заменить цифрами "187 052";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"8 882" заменить цифрами "29 247";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"200 000" заменить цифрами "538 953";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"20 000";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"154 689 тысяч тенге - на текущее содержание учреждений образования; 26 160 тысяч тенге - на оказание социальной помощи отдельным категориям граждан;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10 027 тысяч тенге - на текущее содержание и материально-техническое оснащение учреждений спорта;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572 000 тысяч тенге - на обеспечение жильем отдельных категории граждан;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34 830 тысяч тенге - на проведение работ по подготовке к зимнему периоду;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20 776 тысяч тенге - на благоустройство населенных пунктов и капитальный ремонт парков;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35 661 тысяч тенге - на текущее содержание и укрепление материально-технической базы учреждений сельского хозяйства и ветеринарии;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7 000 тысяч тенге - на проведение противоэпизоотических мероприятий;";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"3 106" заменить цифрами "7 314";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"8 198" заменить цифрами "10 557";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"913" заменить цифрами "7 226";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"2 127 тысяч тенге - на развитие системы водоснабжения и водоотведения в сельских населенных пунктах.".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183-VІ очередной ХХІІІ сессии районного маслихата от 19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163-VІ внеочередной ХХ сессии районного маслихата от 14 декабря 2017 года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5 920 928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5 116 731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5 116 731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5 116 731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35"/>
        <w:gridCol w:w="1129"/>
        <w:gridCol w:w="1129"/>
        <w:gridCol w:w="5590"/>
        <w:gridCol w:w="2614"/>
        <w:gridCol w:w="118"/>
        <w:gridCol w:w="118"/>
        <w:gridCol w:w="118"/>
        <w:gridCol w:w="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"/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5 954 922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7 191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2 702 098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2 268 496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2 193 545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2 037 233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64 919 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     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7"/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3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299"/>
        <w:gridCol w:w="1299"/>
        <w:gridCol w:w="1299"/>
        <w:gridCol w:w="4145"/>
        <w:gridCol w:w="1660"/>
        <w:gridCol w:w="13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  <w:bookmarkEnd w:id="174"/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81"/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169"/>
        <w:gridCol w:w="1170"/>
        <w:gridCol w:w="4704"/>
        <w:gridCol w:w="4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9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1"/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4"/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8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