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747a" w14:textId="bd37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Куздыгаринского сельского округа от 12 апреля 2018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27 июля 2018 года № 07. Зарегистрировано Департаментом юстиции Атырауской области 1 августа 2018 года № 4212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представлением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153 от 2 июля 2018 года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Куздыгаринского сельского округа от 12 апреля 2018 года № 3 "Об установлении ограничительных мероприятий" (зарегистрированный в Реестре государственной регистрации нормативных правовых актов № 4131, опубликовано 26 апреля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Кабесов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