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6f8" w14:textId="2ac7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6 декабря 2017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29 марта 2018 года № 3. Зарегистрировано Департаментом юстиции Атырауской области 11 апреля 2018 года № 4103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 марта 2018 года № 44,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6 декабря 2017 года № 26 "Об установлении ограничительных мероприятий" (зарегистрировано в Реестре государственной регистрации нормативных правовых актов № 4019, опубликовано 3 января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