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727e" w14:textId="c3f7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14 декабря 2017 года № ХIХ-2 "О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27 ноября 2018 года № XXVIІІ-2. Зарегистрировано Департаментом юстиции Атырауской области 4 декабря 2018 года № 4280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2018-2020 годы, районной маслихат VI созыва на ХХVІІІ сессии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ХIХ-2 "О районном бюджете на 2018-2020 годы" (зарегистрированно в реестре государственной регистрации нормативных правовых актов за № 4033, опубликованно 16 января 2018 года в эталонном контрольном банке нормативных правовых актов Республики Казахстан)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"6 122 599" заменить цифрами "6 152 268";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"1 195 946" заменить цифрами "1 186 688";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"10 809" заменить цифрами "12 803";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"26 407" заменить цифрами "29 271";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"4 889 437" заменить цифрами "4 923 506".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"6 191 257" заменить цифрами "6 220 926".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"16 281" заменить цифрами "15 177";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"29 963" заменить цифрами "28 860";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"13 682" заменить цифрами "13 683".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"-84 939" заменить цифрами "-83 835".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"84 939" заменить цифрами "83 835";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"29 963" заменить цифрами "28 860";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"13 682" заменить цифрами "13 683".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"57 884" заменить цифрами "79 765";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"11 792" заменить цифрами "30 073";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"27 040" заменить цифрами "29 680";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"960 тысяч тенге - на текущее содержание и материально-техническое оснащение учреждений культуры."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"53 171" заменить цифрами "41 771";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"12 862" заменить цифрами "11 835";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"8 829" заменить цифрами "8 282";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"13 767" заменить цифрами "10 754".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 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"609 304" заменить цифрами "578 480".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"29 963" заменить цифрами "28 860".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"191 203" заменить цифрами "193 409";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"25 300" заменить цифрами "10 000";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"87 727" заменить цифрами "76 363";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"25 964" заменить цифрами "35 380";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"27 300";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"2 165 тысяч тенге -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14 613 тысяч тенге - на капитальный ремонт админнистративного здания."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"328 713" заменить цифрами "335 289";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"65 508".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1,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ХХVІІІ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ХХVІІІ-2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ХІХ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ХІХ-2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18"/>
        <w:gridCol w:w="354"/>
        <w:gridCol w:w="554"/>
        <w:gridCol w:w="554"/>
        <w:gridCol w:w="4"/>
        <w:gridCol w:w="354"/>
        <w:gridCol w:w="378"/>
        <w:gridCol w:w="378"/>
        <w:gridCol w:w="5509"/>
        <w:gridCol w:w="257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6 152 268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192 873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192 873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885 885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4 923 506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4 923 506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6 220 926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3 100 273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2 706 092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2 576 396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2 409 696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789 108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644 132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309 955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488 106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-83 835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ХХVІІІ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ХХVІІІ-2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ХІХ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ХІХ-2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через аппараты акимов сельских округов на 2018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304"/>
        <w:gridCol w:w="1478"/>
        <w:gridCol w:w="1478"/>
        <w:gridCol w:w="1478"/>
        <w:gridCol w:w="1478"/>
        <w:gridCol w:w="1478"/>
        <w:gridCol w:w="1715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Коздигара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