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8c52" w14:textId="a1b8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Кызылкогинского районного маслихата от 21 декабря 2017 года № ХХ-1 "Об утверждении бюджетов сельских округов Кызылкогинского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19 сентября 2018 года № XXVII-1. Зарегистрировано Департаментом юстиции Атырауской области 10 октября 2018 года № 4260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бюджетов сельских округов Кызылкогинского района на 2018-2020 годы, районной маслихат VI созыва на ХХVІІ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ХХ-1 "Об утверждении бюджетов сельских округов Кызылкогинского района на 2018-2020 годы" (зарегистрированно в реестре государственной регистрации нормативных правовых актов за № 4045, опубликованно 19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"243 895" заменить цифрами "242 219";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"18 654" заменить цифрами "18 767";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"7 580" заменить цифрами "7 467";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"217 661" заменить цифрами "215 985".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"243 895" заменить цифрами "242 219".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"73 089" заменить цифрами "72 421";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"3 095" заменить цифрами "3 195";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"1 556" заменить цифрами "1 456";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"68 438" заменить цифрами "67 770".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"73 089" заменить цифрами "72 421".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"67 736" заменить цифрами "67 638";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"65 081" заменить цифрами "64 983".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"67 736" заменить цифрами "67 638".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"175 982" заменить цифрами "173 976";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"16 420" заменить цифрами "15 852";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"22 406" заменить цифрами "22 306";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"137 156" заменить цифрами "135 818".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"175 982" заменить цифрами "173 976".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"84 311" заменить цифрами "82 849";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"10 352" заменить цифрами "9 559";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"62 103" заменить цифрами "61 434".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"84 311" заменить цифрами "82 849".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"62 333" заменить цифрами "57 884";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"33 059" заменить цифрами "27 040";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"2 676" заменить цифрой "0";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"668" заменить цифрой "0";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"6 018" заменить цифрами "5 350";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"28 028" заменить цифрами "21 690";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"669" заменить цифрой "0";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"11 222" заменить цифрами "11 792";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"3 145" заменить цифрами "3 715".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 тысяч тенге – на организация водоснабжения населенных пунктов: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1 000 тысяч тенге.".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№ХХVІІ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ХХ -1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2018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210"/>
        <w:gridCol w:w="1643"/>
        <w:gridCol w:w="1643"/>
        <w:gridCol w:w="3436"/>
        <w:gridCol w:w="3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№ХХVІІ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ХХ -1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2018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2259"/>
        <w:gridCol w:w="4733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№ХХVІІ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ХХ -1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254"/>
        <w:gridCol w:w="1703"/>
        <w:gridCol w:w="1703"/>
        <w:gridCol w:w="3561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№ХХVІІ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ХХ -1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№ХХVІІ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ХХ -1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254"/>
        <w:gridCol w:w="1703"/>
        <w:gridCol w:w="1703"/>
        <w:gridCol w:w="3561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